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07CD" w14:textId="77777777" w:rsidR="000475E6" w:rsidRDefault="000475E6" w:rsidP="00457B95">
      <w:pPr>
        <w:pStyle w:val="Heading2"/>
        <w:bidi/>
        <w:jc w:val="center"/>
        <w:rPr>
          <w:rFonts w:ascii="B Nazanin" w:hAnsi="B Nazanin" w:cs="B Nazanin"/>
          <w:color w:val="000000" w:themeColor="text1"/>
          <w:sz w:val="36"/>
          <w:szCs w:val="36"/>
          <w:rtl/>
        </w:rPr>
      </w:pPr>
    </w:p>
    <w:p w14:paraId="72CA1B1C" w14:textId="62A769DB" w:rsidR="00130230" w:rsidRDefault="00130230" w:rsidP="00130230">
      <w:pPr>
        <w:pStyle w:val="Heading2"/>
        <w:bidi/>
        <w:jc w:val="center"/>
        <w:rPr>
          <w:rFonts w:ascii="B Nazanin" w:hAnsi="B Nazanin" w:cs="B Nazanin"/>
          <w:color w:val="000000" w:themeColor="text1"/>
          <w:sz w:val="40"/>
          <w:szCs w:val="40"/>
          <w:rtl/>
        </w:rPr>
      </w:pPr>
      <w:r w:rsidRPr="00130230">
        <w:rPr>
          <w:rFonts w:ascii="B Nazanin" w:hAnsi="B Nazanin" w:cs="B Nazanin" w:hint="cs"/>
          <w:color w:val="000000" w:themeColor="text1"/>
          <w:sz w:val="40"/>
          <w:szCs w:val="40"/>
          <w:rtl/>
        </w:rPr>
        <w:t>نقد ساختارگرایانه کتاب عکس</w:t>
      </w:r>
    </w:p>
    <w:p w14:paraId="12E1BE11" w14:textId="79454DE4" w:rsidR="00130230" w:rsidRPr="00130230" w:rsidRDefault="00130230" w:rsidP="00130230">
      <w:pPr>
        <w:pStyle w:val="Heading2"/>
        <w:bidi/>
        <w:jc w:val="center"/>
        <w:rPr>
          <w:rFonts w:ascii="B Nazanin" w:hAnsi="B Nazanin" w:cs="B Nazanin"/>
          <w:color w:val="000000" w:themeColor="text1"/>
          <w:sz w:val="40"/>
          <w:szCs w:val="40"/>
          <w:rtl/>
        </w:rPr>
      </w:pPr>
      <w:r w:rsidRPr="00130230">
        <w:rPr>
          <w:rFonts w:ascii="B Nazanin" w:hAnsi="B Nazanin" w:cs="B Nazanin" w:hint="cs"/>
          <w:color w:val="000000" w:themeColor="text1"/>
          <w:sz w:val="40"/>
          <w:szCs w:val="40"/>
          <w:rtl/>
        </w:rPr>
        <w:t xml:space="preserve"> </w:t>
      </w:r>
      <w:r w:rsidRPr="00130230">
        <w:rPr>
          <w:rFonts w:ascii="B Nazanin" w:hAnsi="B Nazanin" w:cs="B Nazanin" w:hint="cs"/>
          <w:i/>
          <w:iCs/>
          <w:color w:val="000000" w:themeColor="text1"/>
          <w:sz w:val="40"/>
          <w:szCs w:val="40"/>
          <w:rtl/>
        </w:rPr>
        <w:t>واقعیت تو تمام است</w:t>
      </w:r>
    </w:p>
    <w:p w14:paraId="0979E5BE" w14:textId="4C4C44D3" w:rsidR="000475E6" w:rsidRDefault="00C817BE" w:rsidP="000475E6">
      <w:pPr>
        <w:pStyle w:val="Heading2"/>
        <w:bidi/>
        <w:jc w:val="center"/>
        <w:rPr>
          <w:rFonts w:ascii="B Nazanin" w:hAnsi="B Nazanin" w:cs="B Nazanin"/>
          <w:color w:val="000000" w:themeColor="text1"/>
          <w:sz w:val="36"/>
          <w:szCs w:val="36"/>
          <w:rtl/>
        </w:rPr>
      </w:pPr>
      <w:r>
        <w:rPr>
          <w:rFonts w:ascii="B Nazanin" w:hAnsi="B Nazanin" w:cs="B Nazanin" w:hint="cs"/>
          <w:color w:val="000000" w:themeColor="text1"/>
          <w:sz w:val="36"/>
          <w:szCs w:val="36"/>
          <w:rtl/>
        </w:rPr>
        <w:t>رومین محتشم</w:t>
      </w:r>
    </w:p>
    <w:p w14:paraId="7A61863D" w14:textId="77777777" w:rsidR="00130230" w:rsidRPr="00130230" w:rsidRDefault="00130230" w:rsidP="00130230">
      <w:pPr>
        <w:bidi/>
        <w:rPr>
          <w:rtl/>
        </w:rPr>
      </w:pPr>
    </w:p>
    <w:p w14:paraId="60B31A0A" w14:textId="24F92F1E" w:rsidR="000475E6" w:rsidRDefault="000475E6" w:rsidP="000475E6">
      <w:pPr>
        <w:pStyle w:val="Heading2"/>
        <w:bidi/>
        <w:jc w:val="center"/>
        <w:rPr>
          <w:rFonts w:ascii="B Nazanin" w:hAnsi="B Nazanin" w:cs="B Nazanin"/>
          <w:color w:val="000000" w:themeColor="text1"/>
          <w:sz w:val="36"/>
          <w:szCs w:val="36"/>
          <w:rtl/>
        </w:rPr>
      </w:pPr>
    </w:p>
    <w:p w14:paraId="06914AEC" w14:textId="77777777" w:rsidR="00C817BE" w:rsidRPr="00C817BE" w:rsidRDefault="00C817BE" w:rsidP="00C817BE">
      <w:pPr>
        <w:bidi/>
        <w:rPr>
          <w:rtl/>
        </w:rPr>
      </w:pPr>
    </w:p>
    <w:p w14:paraId="70F440EA" w14:textId="246F6645" w:rsidR="00457B95" w:rsidRDefault="00457B95" w:rsidP="000475E6">
      <w:pPr>
        <w:pStyle w:val="Heading2"/>
        <w:bidi/>
        <w:jc w:val="center"/>
        <w:rPr>
          <w:rFonts w:ascii="B Nazanin" w:hAnsi="B Nazanin" w:cs="B Nazanin"/>
          <w:color w:val="000000" w:themeColor="text1"/>
          <w:sz w:val="36"/>
          <w:szCs w:val="36"/>
          <w:rtl/>
        </w:rPr>
      </w:pPr>
      <w:r w:rsidRPr="000475E6">
        <w:rPr>
          <w:rFonts w:ascii="B Nazanin" w:hAnsi="B Nazanin" w:cs="B Nazanin" w:hint="cs"/>
          <w:color w:val="000000" w:themeColor="text1"/>
          <w:sz w:val="36"/>
          <w:szCs w:val="36"/>
          <w:rtl/>
        </w:rPr>
        <w:t>تجزیه و تحلیل و نقد عکس</w:t>
      </w:r>
    </w:p>
    <w:p w14:paraId="34194CA5" w14:textId="34E2C4D4" w:rsidR="000475E6" w:rsidRDefault="000475E6" w:rsidP="000475E6">
      <w:pPr>
        <w:bidi/>
        <w:rPr>
          <w:rtl/>
        </w:rPr>
      </w:pPr>
    </w:p>
    <w:p w14:paraId="7AA5C1FE" w14:textId="7096D420" w:rsidR="000475E6" w:rsidRDefault="000475E6" w:rsidP="000475E6">
      <w:pPr>
        <w:bidi/>
        <w:rPr>
          <w:rtl/>
        </w:rPr>
      </w:pPr>
    </w:p>
    <w:p w14:paraId="6554B05B" w14:textId="7CFE8013" w:rsidR="000475E6" w:rsidRDefault="000475E6" w:rsidP="000475E6">
      <w:pPr>
        <w:bidi/>
        <w:rPr>
          <w:rtl/>
        </w:rPr>
      </w:pPr>
    </w:p>
    <w:p w14:paraId="4A84641E" w14:textId="77777777" w:rsidR="000475E6" w:rsidRDefault="000475E6" w:rsidP="000475E6">
      <w:pPr>
        <w:bidi/>
        <w:rPr>
          <w:rtl/>
        </w:rPr>
      </w:pPr>
    </w:p>
    <w:p w14:paraId="3B34B880" w14:textId="77777777" w:rsidR="000475E6" w:rsidRPr="000475E6" w:rsidRDefault="000475E6" w:rsidP="000475E6">
      <w:pPr>
        <w:bidi/>
        <w:rPr>
          <w:rtl/>
        </w:rPr>
      </w:pPr>
    </w:p>
    <w:p w14:paraId="6676B9B7" w14:textId="61EC7623" w:rsidR="00457B95" w:rsidRPr="000475E6" w:rsidRDefault="00457B95" w:rsidP="00457B95">
      <w:pPr>
        <w:bidi/>
        <w:jc w:val="center"/>
        <w:rPr>
          <w:rFonts w:ascii="B Nazanin" w:hAnsi="B Nazanin" w:cs="B Nazanin"/>
          <w:sz w:val="36"/>
          <w:szCs w:val="36"/>
          <w:rtl/>
          <w:lang w:bidi="fa-IR"/>
        </w:rPr>
      </w:pPr>
      <w:r w:rsidRPr="000475E6">
        <w:rPr>
          <w:rFonts w:ascii="B Nazanin" w:hAnsi="B Nazanin" w:cs="B Nazanin" w:hint="cs"/>
          <w:sz w:val="36"/>
          <w:szCs w:val="36"/>
          <w:rtl/>
          <w:lang w:bidi="fa-IR"/>
        </w:rPr>
        <w:t>استاد: دکتر محمد خدادادی مترجم‌زاده</w:t>
      </w:r>
    </w:p>
    <w:p w14:paraId="477D1965" w14:textId="5401BF9E" w:rsidR="00457B95" w:rsidRDefault="00457B95" w:rsidP="00457B95">
      <w:pPr>
        <w:bidi/>
        <w:jc w:val="center"/>
        <w:rPr>
          <w:rFonts w:ascii="B Nazanin" w:hAnsi="B Nazanin" w:cs="B Nazanin"/>
          <w:sz w:val="36"/>
          <w:szCs w:val="36"/>
          <w:rtl/>
          <w:lang w:bidi="fa-IR"/>
        </w:rPr>
      </w:pPr>
    </w:p>
    <w:p w14:paraId="6220FFBD" w14:textId="77777777" w:rsidR="000475E6" w:rsidRPr="000475E6" w:rsidRDefault="000475E6" w:rsidP="000475E6">
      <w:pPr>
        <w:bidi/>
        <w:jc w:val="center"/>
        <w:rPr>
          <w:rFonts w:ascii="B Nazanin" w:hAnsi="B Nazanin" w:cs="B Nazanin"/>
          <w:sz w:val="36"/>
          <w:szCs w:val="36"/>
          <w:rtl/>
          <w:lang w:bidi="fa-IR"/>
        </w:rPr>
      </w:pPr>
    </w:p>
    <w:p w14:paraId="40D14F86" w14:textId="79431657" w:rsidR="00457B95" w:rsidRPr="000475E6" w:rsidRDefault="00457B95" w:rsidP="00457B95">
      <w:pPr>
        <w:bidi/>
        <w:jc w:val="center"/>
        <w:rPr>
          <w:rFonts w:ascii="B Nazanin" w:hAnsi="B Nazanin" w:cs="B Nazanin"/>
          <w:sz w:val="36"/>
          <w:szCs w:val="36"/>
          <w:rtl/>
          <w:lang w:bidi="fa-IR"/>
        </w:rPr>
      </w:pPr>
      <w:r w:rsidRPr="000475E6">
        <w:rPr>
          <w:rFonts w:ascii="B Nazanin" w:hAnsi="B Nazanin" w:cs="B Nazanin" w:hint="cs"/>
          <w:sz w:val="36"/>
          <w:szCs w:val="36"/>
          <w:rtl/>
          <w:lang w:bidi="fa-IR"/>
        </w:rPr>
        <w:t>دانشجو: رضا حدادی کوهسار</w:t>
      </w:r>
    </w:p>
    <w:p w14:paraId="1DBCFD8C" w14:textId="37601A69" w:rsidR="00457B95" w:rsidRPr="000475E6" w:rsidRDefault="00457B95" w:rsidP="00457B95">
      <w:pPr>
        <w:bidi/>
        <w:jc w:val="center"/>
        <w:rPr>
          <w:rFonts w:ascii="B Nazanin" w:hAnsi="B Nazanin" w:cs="B Nazanin"/>
          <w:sz w:val="36"/>
          <w:szCs w:val="36"/>
          <w:rtl/>
          <w:lang w:bidi="fa-IR"/>
        </w:rPr>
      </w:pPr>
      <w:r w:rsidRPr="000475E6">
        <w:rPr>
          <w:rFonts w:ascii="B Nazanin" w:hAnsi="B Nazanin" w:cs="B Nazanin" w:hint="cs"/>
          <w:sz w:val="36"/>
          <w:szCs w:val="36"/>
          <w:rtl/>
          <w:lang w:bidi="fa-IR"/>
        </w:rPr>
        <w:t>۴۰۳۱۲۳۳۵۲۱۰</w:t>
      </w:r>
    </w:p>
    <w:p w14:paraId="5E76B4A0" w14:textId="77777777" w:rsidR="00457B95" w:rsidRDefault="00457B95" w:rsidP="00457B95">
      <w:pPr>
        <w:pStyle w:val="Heading2"/>
        <w:bidi/>
      </w:pPr>
    </w:p>
    <w:p w14:paraId="0ABF1C1A" w14:textId="77777777" w:rsidR="00457B95" w:rsidRDefault="00457B95" w:rsidP="00457B95">
      <w:pPr>
        <w:pStyle w:val="Heading2"/>
        <w:bidi/>
      </w:pPr>
    </w:p>
    <w:p w14:paraId="1DBDBBFE" w14:textId="0EF3FBFB" w:rsidR="00130230" w:rsidRDefault="00130230" w:rsidP="00130230">
      <w:pPr>
        <w:bidi/>
        <w:rPr>
          <w:rtl/>
        </w:rPr>
      </w:pPr>
    </w:p>
    <w:p w14:paraId="41168128" w14:textId="77777777" w:rsidR="00C817BE" w:rsidRDefault="00C817BE" w:rsidP="00C817BE">
      <w:pPr>
        <w:bidi/>
        <w:rPr>
          <w:rtl/>
        </w:rPr>
      </w:pPr>
    </w:p>
    <w:p w14:paraId="3893EABB" w14:textId="77777777" w:rsidR="00961BCB" w:rsidRPr="00130230" w:rsidRDefault="00961BCB" w:rsidP="00961BCB">
      <w:pPr>
        <w:bidi/>
        <w:rPr>
          <w:rtl/>
        </w:rPr>
      </w:pPr>
    </w:p>
    <w:p w14:paraId="42BCD0F5" w14:textId="3E0D816B" w:rsidR="00961BCB" w:rsidRDefault="00C611F2" w:rsidP="00961BCB">
      <w:pPr>
        <w:pStyle w:val="Heading2"/>
        <w:bidi/>
        <w:spacing w:line="360" w:lineRule="auto"/>
        <w:rPr>
          <w:rFonts w:ascii="B Nazanin" w:hAnsi="B Nazanin" w:cs="B Nazanin"/>
          <w:color w:val="000000" w:themeColor="text1"/>
          <w:rtl/>
        </w:rPr>
      </w:pPr>
      <w:r>
        <w:rPr>
          <w:rFonts w:ascii="B Nazanin" w:hAnsi="B Nazanin" w:cs="B Nazanin"/>
          <w:noProof/>
          <w:color w:val="000000" w:themeColor="text1"/>
          <w:rtl/>
          <w:lang w:val="ar-SA"/>
        </w:rPr>
        <w:lastRenderedPageBreak/>
        <w:drawing>
          <wp:anchor distT="0" distB="0" distL="114300" distR="114300" simplePos="0" relativeHeight="251658240" behindDoc="0" locked="0" layoutInCell="1" allowOverlap="1" wp14:anchorId="0B701952" wp14:editId="339BA84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72710" cy="493141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493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AFAAC" w14:textId="77777777" w:rsidR="00961BCB" w:rsidRDefault="00961BCB" w:rsidP="00961BCB">
      <w:pPr>
        <w:pStyle w:val="Heading2"/>
        <w:bidi/>
        <w:rPr>
          <w:rFonts w:ascii="B Nazanin" w:hAnsi="B Nazanin" w:cs="B Nazanin"/>
          <w:color w:val="000000" w:themeColor="text1"/>
          <w:rtl/>
        </w:rPr>
      </w:pPr>
    </w:p>
    <w:p w14:paraId="30A7A17B" w14:textId="77777777" w:rsidR="00961BCB" w:rsidRDefault="00961BCB" w:rsidP="00961BCB">
      <w:pPr>
        <w:pStyle w:val="Heading2"/>
        <w:bidi/>
        <w:rPr>
          <w:rFonts w:ascii="B Nazanin" w:hAnsi="B Nazanin" w:cs="B Nazanin"/>
          <w:color w:val="000000" w:themeColor="text1"/>
          <w:rtl/>
        </w:rPr>
      </w:pPr>
    </w:p>
    <w:p w14:paraId="2B2D5F72" w14:textId="5C14ABFB" w:rsidR="00961BCB" w:rsidRDefault="00961BCB" w:rsidP="00961BCB">
      <w:pPr>
        <w:pStyle w:val="Heading2"/>
        <w:bidi/>
        <w:rPr>
          <w:rFonts w:ascii="B Nazanin" w:hAnsi="B Nazanin" w:cs="B Nazanin"/>
          <w:color w:val="000000" w:themeColor="text1"/>
          <w:rtl/>
        </w:rPr>
      </w:pPr>
    </w:p>
    <w:p w14:paraId="2016A4C9" w14:textId="1FBC7C60" w:rsidR="00961BCB" w:rsidRDefault="00961BCB" w:rsidP="00961BCB">
      <w:pPr>
        <w:bidi/>
        <w:rPr>
          <w:rtl/>
        </w:rPr>
      </w:pPr>
    </w:p>
    <w:p w14:paraId="1CFC420C" w14:textId="147E91AA" w:rsidR="00961BCB" w:rsidRDefault="00961BCB" w:rsidP="00961BCB">
      <w:pPr>
        <w:bidi/>
        <w:rPr>
          <w:rtl/>
        </w:rPr>
      </w:pPr>
    </w:p>
    <w:p w14:paraId="56A6EF4A" w14:textId="5D36BD20" w:rsidR="00961BCB" w:rsidRDefault="00961BCB" w:rsidP="00961BCB">
      <w:pPr>
        <w:bidi/>
        <w:rPr>
          <w:rtl/>
        </w:rPr>
      </w:pPr>
    </w:p>
    <w:p w14:paraId="5D05690B" w14:textId="419B26DC" w:rsidR="00C611F2" w:rsidRDefault="00C611F2" w:rsidP="00C611F2">
      <w:pPr>
        <w:bidi/>
      </w:pPr>
    </w:p>
    <w:p w14:paraId="782E9831" w14:textId="0DB5D62C" w:rsidR="00C611F2" w:rsidRDefault="00C611F2" w:rsidP="001C722D">
      <w:pPr>
        <w:pStyle w:val="Style1"/>
      </w:pPr>
    </w:p>
    <w:p w14:paraId="13E610CE" w14:textId="7C1F78DD" w:rsidR="001A0177" w:rsidRDefault="001A0177" w:rsidP="001A0177">
      <w:pPr>
        <w:pStyle w:val="Style1"/>
      </w:pPr>
    </w:p>
    <w:p w14:paraId="5E6CA1CE" w14:textId="08884EDB" w:rsidR="001A0177" w:rsidRDefault="001A0177" w:rsidP="001A0177">
      <w:pPr>
        <w:pStyle w:val="Style1"/>
      </w:pPr>
    </w:p>
    <w:p w14:paraId="7045D410" w14:textId="41E565F8" w:rsidR="001A0177" w:rsidRDefault="001A0177" w:rsidP="001A0177">
      <w:pPr>
        <w:pStyle w:val="Style1"/>
      </w:pPr>
    </w:p>
    <w:p w14:paraId="1885B430" w14:textId="5C5E47CA" w:rsidR="001A0177" w:rsidRDefault="001A0177" w:rsidP="001A0177">
      <w:pPr>
        <w:pStyle w:val="Style1"/>
      </w:pPr>
    </w:p>
    <w:p w14:paraId="27F4EC9F" w14:textId="7A265A3D" w:rsidR="001A0177" w:rsidRDefault="001A0177" w:rsidP="001A0177">
      <w:pPr>
        <w:pStyle w:val="Style1"/>
      </w:pPr>
    </w:p>
    <w:p w14:paraId="2C60C521" w14:textId="17775D48" w:rsidR="001A0177" w:rsidRDefault="001A0177" w:rsidP="001A0177">
      <w:pPr>
        <w:pStyle w:val="Style1"/>
      </w:pPr>
    </w:p>
    <w:p w14:paraId="594241E9" w14:textId="5DE76EAB" w:rsidR="001A0177" w:rsidRDefault="001A0177" w:rsidP="001A0177">
      <w:pPr>
        <w:pStyle w:val="Style1"/>
      </w:pPr>
    </w:p>
    <w:p w14:paraId="128D8CF6" w14:textId="5B656FFD" w:rsidR="001A0177" w:rsidRDefault="001A0177" w:rsidP="001A0177">
      <w:pPr>
        <w:pStyle w:val="Style1"/>
      </w:pPr>
    </w:p>
    <w:p w14:paraId="5D8626B5" w14:textId="7E87D9DF" w:rsidR="001A0177" w:rsidRDefault="001A0177" w:rsidP="001A0177">
      <w:pPr>
        <w:pStyle w:val="Style1"/>
      </w:pPr>
    </w:p>
    <w:p w14:paraId="3CBE4456" w14:textId="6A5068B0" w:rsidR="001A0177" w:rsidRDefault="001A0177" w:rsidP="001A0177">
      <w:pPr>
        <w:pStyle w:val="Style1"/>
      </w:pPr>
    </w:p>
    <w:p w14:paraId="29CD12C9" w14:textId="3B56839C" w:rsidR="001A0177" w:rsidRDefault="001A0177" w:rsidP="001A0177">
      <w:pPr>
        <w:pStyle w:val="Style1"/>
      </w:pPr>
    </w:p>
    <w:p w14:paraId="0103C24E" w14:textId="0841DA85" w:rsidR="001A0177" w:rsidRDefault="001A0177" w:rsidP="001A0177">
      <w:pPr>
        <w:pStyle w:val="Style1"/>
      </w:pPr>
    </w:p>
    <w:p w14:paraId="6168CBED" w14:textId="0C641D81" w:rsidR="001A0177" w:rsidRDefault="001A0177" w:rsidP="001A0177">
      <w:pPr>
        <w:pStyle w:val="Style1"/>
      </w:pPr>
    </w:p>
    <w:p w14:paraId="0703AA84" w14:textId="32B13843" w:rsidR="001A0177" w:rsidRDefault="001A0177" w:rsidP="001A0177">
      <w:pPr>
        <w:pStyle w:val="Style1"/>
      </w:pPr>
    </w:p>
    <w:p w14:paraId="53C81F8E" w14:textId="77777777" w:rsidR="001A0177" w:rsidRPr="00206F41" w:rsidRDefault="001A0177" w:rsidP="001A0177">
      <w:pPr>
        <w:pStyle w:val="Style1"/>
        <w:rPr>
          <w:rtl/>
        </w:rPr>
      </w:pPr>
    </w:p>
    <w:p w14:paraId="77776D84" w14:textId="4B73AEB5" w:rsidR="00C25C8C" w:rsidRPr="008D016A" w:rsidRDefault="00C25C8C" w:rsidP="00961BCB">
      <w:pPr>
        <w:pStyle w:val="Heading2"/>
        <w:bidi/>
        <w:rPr>
          <w:rFonts w:ascii="B Nazanin" w:hAnsi="B Nazanin" w:cs="B Nazanin"/>
          <w:color w:val="000000" w:themeColor="text1"/>
        </w:rPr>
      </w:pPr>
      <w:r w:rsidRPr="008D016A">
        <w:rPr>
          <w:rFonts w:ascii="B Nazanin" w:hAnsi="B Nazanin" w:cs="B Nazanin" w:hint="cs"/>
          <w:color w:val="000000" w:themeColor="text1"/>
          <w:rtl/>
        </w:rPr>
        <w:lastRenderedPageBreak/>
        <w:t>مقدمه</w:t>
      </w:r>
    </w:p>
    <w:p w14:paraId="3BB1614E" w14:textId="77777777" w:rsidR="00C25C8C" w:rsidRPr="001A5206" w:rsidRDefault="00C25C8C" w:rsidP="008D016A">
      <w:pPr>
        <w:pStyle w:val="NormalWeb"/>
        <w:bidi/>
        <w:jc w:val="both"/>
        <w:rPr>
          <w:rFonts w:ascii="B Nazanin" w:hAnsi="B Nazanin" w:cs="B Nazanin"/>
        </w:rPr>
      </w:pPr>
      <w:r w:rsidRPr="001A5206">
        <w:rPr>
          <w:rFonts w:ascii="B Nazanin" w:hAnsi="B Nazanin" w:cs="B Nazanin" w:hint="cs"/>
          <w:rtl/>
        </w:rPr>
        <w:t xml:space="preserve">تحلیل ساختارگرایانه بر این اصل استوار است که معنا در یک متن یا اثر هنری، نه از نیت مولف و نه از برداشت ذهنی مخاطب، بلکه از </w:t>
      </w:r>
      <w:r w:rsidRPr="008D016A">
        <w:rPr>
          <w:rStyle w:val="Strong"/>
          <w:rFonts w:ascii="B Nazanin" w:hAnsi="B Nazanin" w:cs="B Nazanin" w:hint="cs"/>
          <w:b w:val="0"/>
          <w:bCs w:val="0"/>
          <w:rtl/>
        </w:rPr>
        <w:t>روابط میان نشانه‌ها</w:t>
      </w:r>
      <w:r w:rsidRPr="008D016A">
        <w:rPr>
          <w:rFonts w:ascii="B Nazanin" w:hAnsi="B Nazanin" w:cs="B Nazanin" w:hint="cs"/>
          <w:b/>
          <w:bCs/>
          <w:rtl/>
        </w:rPr>
        <w:t xml:space="preserve"> </w:t>
      </w:r>
      <w:r w:rsidRPr="008D016A">
        <w:rPr>
          <w:rFonts w:ascii="B Nazanin" w:hAnsi="B Nazanin" w:cs="B Nazanin" w:hint="cs"/>
          <w:rtl/>
        </w:rPr>
        <w:t>و</w:t>
      </w:r>
      <w:r w:rsidRPr="008D016A">
        <w:rPr>
          <w:rFonts w:ascii="B Nazanin" w:hAnsi="B Nazanin" w:cs="B Nazanin" w:hint="cs"/>
          <w:b/>
          <w:bCs/>
          <w:rtl/>
        </w:rPr>
        <w:t xml:space="preserve"> </w:t>
      </w:r>
      <w:r w:rsidRPr="008D016A">
        <w:rPr>
          <w:rStyle w:val="Strong"/>
          <w:rFonts w:ascii="B Nazanin" w:hAnsi="B Nazanin" w:cs="B Nazanin" w:hint="cs"/>
          <w:b w:val="0"/>
          <w:bCs w:val="0"/>
          <w:rtl/>
        </w:rPr>
        <w:t>تقابل‌های درونی آن‌ها</w:t>
      </w:r>
      <w:r w:rsidRPr="001A5206">
        <w:rPr>
          <w:rFonts w:ascii="B Nazanin" w:hAnsi="B Nazanin" w:cs="B Nazanin" w:hint="cs"/>
          <w:rtl/>
        </w:rPr>
        <w:t xml:space="preserve"> پدید می‌آید. هر تصویر، هر شیء، هر فضای خالی و حتی ترتیب ارائه‌ی عناصر، بخشی از یک نظام زبانی و نشانه‌ای هستند که در نهایت یک جهان معنایی را شکل می‌دهند</w:t>
      </w:r>
      <w:r w:rsidRPr="001A5206">
        <w:rPr>
          <w:rFonts w:ascii="B Nazanin" w:hAnsi="B Nazanin" w:cs="B Nazanin" w:hint="cs"/>
        </w:rPr>
        <w:t>.</w:t>
      </w:r>
    </w:p>
    <w:p w14:paraId="1EEECD06" w14:textId="33390075" w:rsidR="00C25C8C" w:rsidRPr="001A5206" w:rsidRDefault="009312C3" w:rsidP="008D016A">
      <w:pPr>
        <w:pStyle w:val="NormalWeb"/>
        <w:bidi/>
        <w:jc w:val="both"/>
        <w:rPr>
          <w:rFonts w:ascii="B Nazanin" w:hAnsi="B Nazanin" w:cs="B Nazanin"/>
        </w:rPr>
      </w:pPr>
      <w:r w:rsidRPr="001A5206">
        <w:rPr>
          <w:rFonts w:ascii="B Nazanin" w:hAnsi="B Nazanin" w:cs="B Nazanin" w:hint="cs"/>
          <w:rtl/>
        </w:rPr>
        <w:t>کتاب عکس</w:t>
      </w:r>
      <w:r w:rsidR="00C25C8C" w:rsidRPr="001A5206">
        <w:rPr>
          <w:rFonts w:ascii="B Nazanin" w:hAnsi="B Nazanin" w:cs="B Nazanin" w:hint="cs"/>
          <w:rtl/>
        </w:rPr>
        <w:t xml:space="preserve"> پیش رو،</w:t>
      </w:r>
      <w:r w:rsidRPr="001A5206">
        <w:rPr>
          <w:rFonts w:ascii="B Nazanin" w:hAnsi="B Nazanin" w:cs="B Nazanin" w:hint="cs"/>
          <w:rtl/>
        </w:rPr>
        <w:t xml:space="preserve"> </w:t>
      </w:r>
      <w:r w:rsidR="00C25C8C" w:rsidRPr="001A5206">
        <w:rPr>
          <w:rFonts w:ascii="B Nazanin" w:hAnsi="B Nazanin" w:cs="B Nazanin" w:hint="cs"/>
          <w:rtl/>
        </w:rPr>
        <w:t>مجموعه‌ای متنوع از نشانه‌ها و موتیف‌ها</w:t>
      </w:r>
      <w:r w:rsidRPr="001A5206">
        <w:rPr>
          <w:rFonts w:ascii="B Nazanin" w:hAnsi="B Nazanin" w:cs="B Nazanin" w:hint="cs"/>
          <w:rtl/>
        </w:rPr>
        <w:t>ست که توسط</w:t>
      </w:r>
      <w:r w:rsidR="00C25C8C" w:rsidRPr="001A5206">
        <w:rPr>
          <w:rFonts w:ascii="B Nazanin" w:hAnsi="B Nazanin" w:cs="B Nazanin" w:hint="cs"/>
          <w:rtl/>
        </w:rPr>
        <w:t xml:space="preserve"> </w:t>
      </w:r>
      <w:r w:rsidRPr="001A5206">
        <w:rPr>
          <w:rFonts w:ascii="B Nazanin" w:hAnsi="B Nazanin" w:cs="B Nazanin" w:hint="cs"/>
          <w:rtl/>
        </w:rPr>
        <w:t>رومین محتشم ثبت و منتشر</w:t>
      </w:r>
      <w:r w:rsidR="00C25C8C" w:rsidRPr="001A5206">
        <w:rPr>
          <w:rFonts w:ascii="B Nazanin" w:hAnsi="B Nazanin" w:cs="B Nazanin" w:hint="cs"/>
          <w:rtl/>
        </w:rPr>
        <w:t xml:space="preserve"> شده است</w:t>
      </w:r>
      <w:r w:rsidRPr="001A5206">
        <w:rPr>
          <w:rFonts w:ascii="B Nazanin" w:hAnsi="B Nazanin" w:cs="B Nazanin" w:hint="cs"/>
          <w:rtl/>
        </w:rPr>
        <w:t>. این کتاب شامل نشانه هایی از قبیل</w:t>
      </w:r>
      <w:r w:rsidR="00C25C8C" w:rsidRPr="001A5206">
        <w:rPr>
          <w:rFonts w:ascii="B Nazanin" w:hAnsi="B Nazanin" w:cs="B Nazanin" w:hint="cs"/>
          <w:rtl/>
        </w:rPr>
        <w:t xml:space="preserve"> جاده‌ها</w:t>
      </w:r>
      <w:r w:rsidRPr="001A5206">
        <w:rPr>
          <w:rFonts w:ascii="B Nazanin" w:hAnsi="B Nazanin" w:cs="B Nazanin" w:hint="cs"/>
          <w:rtl/>
        </w:rPr>
        <w:t xml:space="preserve"> و</w:t>
      </w:r>
      <w:r w:rsidR="00C25C8C" w:rsidRPr="001A5206">
        <w:rPr>
          <w:rFonts w:ascii="B Nazanin" w:hAnsi="B Nazanin" w:cs="B Nazanin" w:hint="cs"/>
          <w:rtl/>
        </w:rPr>
        <w:t xml:space="preserve"> خودروها، ترک‌ها و چاله‌های زمین، آسمان و </w:t>
      </w:r>
      <w:r w:rsidRPr="001A5206">
        <w:rPr>
          <w:rFonts w:ascii="B Nazanin" w:hAnsi="B Nazanin" w:cs="B Nazanin" w:hint="cs"/>
          <w:rtl/>
        </w:rPr>
        <w:t>ابر</w:t>
      </w:r>
      <w:r w:rsidR="00C25C8C" w:rsidRPr="001A5206">
        <w:rPr>
          <w:rFonts w:ascii="B Nazanin" w:hAnsi="B Nazanin" w:cs="B Nazanin" w:hint="cs"/>
          <w:rtl/>
        </w:rPr>
        <w:t>، خرابه‌ها و دیوارها</w:t>
      </w:r>
      <w:r w:rsidRPr="001A5206">
        <w:rPr>
          <w:rFonts w:ascii="B Nazanin" w:hAnsi="B Nazanin" w:cs="B Nazanin" w:hint="cs"/>
          <w:rtl/>
        </w:rPr>
        <w:t xml:space="preserve"> و ... است</w:t>
      </w:r>
      <w:r w:rsidR="00C25C8C" w:rsidRPr="001A5206">
        <w:rPr>
          <w:rFonts w:ascii="B Nazanin" w:hAnsi="B Nazanin" w:cs="B Nazanin" w:hint="cs"/>
          <w:rtl/>
        </w:rPr>
        <w:t xml:space="preserve">. این نشانه‌ها نه‌تنها در تصویر منفرد اهمیت دارند، بلکه با </w:t>
      </w:r>
      <w:r w:rsidR="00C25C8C" w:rsidRPr="008D016A">
        <w:rPr>
          <w:rStyle w:val="Strong"/>
          <w:rFonts w:ascii="B Nazanin" w:hAnsi="B Nazanin" w:cs="B Nazanin" w:hint="cs"/>
          <w:b w:val="0"/>
          <w:bCs w:val="0"/>
          <w:rtl/>
        </w:rPr>
        <w:t>تکرار</w:t>
      </w:r>
      <w:r w:rsidR="00C25C8C" w:rsidRPr="008D016A">
        <w:rPr>
          <w:rFonts w:ascii="B Nazanin" w:hAnsi="B Nazanin" w:cs="B Nazanin" w:hint="cs"/>
          <w:b/>
          <w:bCs/>
          <w:rtl/>
        </w:rPr>
        <w:t xml:space="preserve">، </w:t>
      </w:r>
      <w:r w:rsidR="00C25C8C" w:rsidRPr="008D016A">
        <w:rPr>
          <w:rStyle w:val="Strong"/>
          <w:rFonts w:ascii="B Nazanin" w:hAnsi="B Nazanin" w:cs="B Nazanin" w:hint="cs"/>
          <w:b w:val="0"/>
          <w:bCs w:val="0"/>
          <w:rtl/>
        </w:rPr>
        <w:t>ترتیب</w:t>
      </w:r>
      <w:r w:rsidR="00C25C8C" w:rsidRPr="008D016A">
        <w:rPr>
          <w:rFonts w:ascii="B Nazanin" w:hAnsi="B Nazanin" w:cs="B Nazanin" w:hint="cs"/>
          <w:b/>
          <w:bCs/>
          <w:rtl/>
        </w:rPr>
        <w:t xml:space="preserve"> </w:t>
      </w:r>
      <w:r w:rsidR="00C25C8C" w:rsidRPr="008D016A">
        <w:rPr>
          <w:rFonts w:ascii="B Nazanin" w:hAnsi="B Nazanin" w:cs="B Nazanin" w:hint="cs"/>
          <w:rtl/>
        </w:rPr>
        <w:t>و</w:t>
      </w:r>
      <w:r w:rsidR="00C25C8C" w:rsidRPr="008D016A">
        <w:rPr>
          <w:rFonts w:ascii="B Nazanin" w:hAnsi="B Nazanin" w:cs="B Nazanin" w:hint="cs"/>
          <w:b/>
          <w:bCs/>
          <w:rtl/>
        </w:rPr>
        <w:t xml:space="preserve"> </w:t>
      </w:r>
      <w:r w:rsidR="00C25C8C" w:rsidRPr="008D016A">
        <w:rPr>
          <w:rStyle w:val="Strong"/>
          <w:rFonts w:ascii="B Nazanin" w:hAnsi="B Nazanin" w:cs="B Nazanin" w:hint="cs"/>
          <w:b w:val="0"/>
          <w:bCs w:val="0"/>
          <w:rtl/>
        </w:rPr>
        <w:t>چیدمان</w:t>
      </w:r>
      <w:r w:rsidR="00C25C8C" w:rsidRPr="008D016A">
        <w:rPr>
          <w:rFonts w:ascii="B Nazanin" w:hAnsi="B Nazanin" w:cs="B Nazanin" w:hint="cs"/>
          <w:rtl/>
        </w:rPr>
        <w:t>‌شان</w:t>
      </w:r>
      <w:r w:rsidR="00C25C8C" w:rsidRPr="001A5206">
        <w:rPr>
          <w:rFonts w:ascii="B Nazanin" w:hAnsi="B Nazanin" w:cs="B Nazanin" w:hint="cs"/>
          <w:rtl/>
        </w:rPr>
        <w:t xml:space="preserve"> </w:t>
      </w:r>
      <w:r w:rsidRPr="001A5206">
        <w:rPr>
          <w:rFonts w:ascii="B Nazanin" w:hAnsi="B Nazanin" w:cs="B Nazanin" w:hint="cs"/>
          <w:rtl/>
        </w:rPr>
        <w:t>در کتاب عکس،</w:t>
      </w:r>
      <w:r w:rsidR="00C25C8C" w:rsidRPr="001A5206">
        <w:rPr>
          <w:rFonts w:ascii="B Nazanin" w:hAnsi="B Nazanin" w:cs="B Nazanin" w:hint="cs"/>
          <w:rtl/>
        </w:rPr>
        <w:t xml:space="preserve"> معانی تازه‌ای خلق می‌کنند</w:t>
      </w:r>
      <w:r w:rsidR="00C25C8C" w:rsidRPr="001A5206">
        <w:rPr>
          <w:rFonts w:ascii="B Nazanin" w:hAnsi="B Nazanin" w:cs="B Nazanin" w:hint="cs"/>
        </w:rPr>
        <w:t>.</w:t>
      </w:r>
    </w:p>
    <w:p w14:paraId="4A3C10EF" w14:textId="18AB8793" w:rsidR="00C25C8C" w:rsidRPr="001A5206" w:rsidRDefault="00C25C8C" w:rsidP="008D016A">
      <w:pPr>
        <w:pStyle w:val="NormalWeb"/>
        <w:bidi/>
        <w:jc w:val="both"/>
        <w:rPr>
          <w:rFonts w:ascii="B Nazanin" w:hAnsi="B Nazanin" w:cs="B Nazanin"/>
        </w:rPr>
      </w:pPr>
      <w:r w:rsidRPr="001A5206">
        <w:rPr>
          <w:rFonts w:ascii="B Nazanin" w:hAnsi="B Nazanin" w:cs="B Nazanin" w:hint="cs"/>
          <w:rtl/>
        </w:rPr>
        <w:t>از دید ساختارگرای</w:t>
      </w:r>
      <w:r w:rsidR="009312C3" w:rsidRPr="001A5206">
        <w:rPr>
          <w:rFonts w:ascii="B Nazanin" w:hAnsi="B Nazanin" w:cs="B Nazanin" w:hint="cs"/>
          <w:rtl/>
        </w:rPr>
        <w:t>انه</w:t>
      </w:r>
      <w:r w:rsidRPr="001A5206">
        <w:rPr>
          <w:rFonts w:ascii="B Nazanin" w:hAnsi="B Nazanin" w:cs="B Nazanin" w:hint="cs"/>
          <w:rtl/>
        </w:rPr>
        <w:t xml:space="preserve">، هر بار که یک نشانه تکرار می‌شود، در شبکه‌ی معنایی جایگاهی تازه می‌گیرد و در نسبت با دیگر نشانه‌ها بار معنایی جدیدی می‌سازد. به همین دلیل، </w:t>
      </w:r>
      <w:r w:rsidRPr="008D016A">
        <w:rPr>
          <w:rStyle w:val="Strong"/>
          <w:rFonts w:ascii="B Nazanin" w:hAnsi="B Nazanin" w:cs="B Nazanin" w:hint="cs"/>
          <w:b w:val="0"/>
          <w:bCs w:val="0"/>
          <w:rtl/>
        </w:rPr>
        <w:t>شمارش فراوانی نشانه‌ها</w:t>
      </w:r>
      <w:r w:rsidRPr="001A5206">
        <w:rPr>
          <w:rFonts w:ascii="B Nazanin" w:hAnsi="B Nazanin" w:cs="B Nazanin" w:hint="cs"/>
          <w:rtl/>
        </w:rPr>
        <w:t xml:space="preserve"> نه یک کار آماری صرف، بلکه گامی اساسی برای کشف نظام معنایی اثر است. در این کتاب، بعضی موتیف‌ها مثل «جاده» یا «خودرو» با فراوانی بالاتر در آغاز و میانه دیده می‌شوند، در حالی که نشانه‌هایی چون «قبرستان» و «پیکر پوشیده» در انتها ظاهر می‌شوند و</w:t>
      </w:r>
      <w:r w:rsidR="009312C3" w:rsidRPr="001A5206">
        <w:rPr>
          <w:rFonts w:ascii="B Nazanin" w:hAnsi="B Nazanin" w:cs="B Nazanin" w:hint="cs"/>
          <w:rtl/>
        </w:rPr>
        <w:t xml:space="preserve"> به نوعی</w:t>
      </w:r>
      <w:r w:rsidRPr="001A5206">
        <w:rPr>
          <w:rFonts w:ascii="B Nazanin" w:hAnsi="B Nazanin" w:cs="B Nazanin" w:hint="cs"/>
          <w:rtl/>
        </w:rPr>
        <w:t xml:space="preserve"> مسیر روایت را از حرکت به ایست، و از زندگی به مرگ سوق می‌دهند</w:t>
      </w:r>
      <w:r w:rsidRPr="001A5206">
        <w:rPr>
          <w:rFonts w:ascii="B Nazanin" w:hAnsi="B Nazanin" w:cs="B Nazanin" w:hint="cs"/>
        </w:rPr>
        <w:t>.</w:t>
      </w:r>
    </w:p>
    <w:p w14:paraId="56329761" w14:textId="2037C932" w:rsidR="008D016A" w:rsidRDefault="00C25C8C" w:rsidP="008D016A">
      <w:pPr>
        <w:pStyle w:val="NormalWeb"/>
        <w:bidi/>
        <w:jc w:val="both"/>
        <w:rPr>
          <w:rFonts w:ascii="B Nazanin" w:hAnsi="B Nazanin" w:cs="B Nazanin"/>
          <w:rtl/>
        </w:rPr>
      </w:pPr>
      <w:r w:rsidRPr="001A5206">
        <w:rPr>
          <w:rFonts w:ascii="B Nazanin" w:hAnsi="B Nazanin" w:cs="B Nazanin" w:hint="cs"/>
          <w:rtl/>
        </w:rPr>
        <w:t xml:space="preserve">بنابراین هدف این تحلیل، بررسی این است که </w:t>
      </w:r>
      <w:r w:rsidR="009312C3" w:rsidRPr="001A5206">
        <w:rPr>
          <w:rFonts w:ascii="B Nazanin" w:hAnsi="B Nazanin" w:cs="B Nazanin" w:hint="cs"/>
          <w:rtl/>
        </w:rPr>
        <w:t xml:space="preserve">این </w:t>
      </w:r>
      <w:r w:rsidRPr="001A5206">
        <w:rPr>
          <w:rFonts w:ascii="B Nazanin" w:hAnsi="B Nazanin" w:cs="B Nazanin" w:hint="cs"/>
          <w:rtl/>
        </w:rPr>
        <w:t>کتاب چگونه با توزیع و تکرار نشانه‌ها، با تقابل‌های بنیادین مثل حرکت/سکون، زندگی/مرگ، حضور/غیاب، و پر/خالی، یک ساختار معنایی منسجم می‌سازد</w:t>
      </w:r>
      <w:r w:rsidR="008D016A">
        <w:rPr>
          <w:rFonts w:ascii="B Nazanin" w:hAnsi="B Nazanin" w:cs="B Nazanin" w:hint="cs"/>
          <w:rtl/>
        </w:rPr>
        <w:t>.</w:t>
      </w:r>
    </w:p>
    <w:p w14:paraId="368EE3ED" w14:textId="77777777" w:rsidR="008D016A" w:rsidRDefault="008D016A" w:rsidP="008D016A">
      <w:pPr>
        <w:pStyle w:val="NormalWeb"/>
        <w:bidi/>
        <w:jc w:val="both"/>
        <w:rPr>
          <w:rFonts w:ascii="B Nazanin" w:hAnsi="B Nazanin" w:cs="B Nazanin"/>
          <w:rtl/>
        </w:rPr>
      </w:pPr>
    </w:p>
    <w:p w14:paraId="5B7CFFAB" w14:textId="77777777" w:rsidR="008D016A" w:rsidRDefault="008D016A" w:rsidP="008D016A">
      <w:pPr>
        <w:pStyle w:val="NormalWeb"/>
        <w:bidi/>
        <w:jc w:val="both"/>
        <w:rPr>
          <w:rFonts w:ascii="B Nazanin" w:hAnsi="B Nazanin" w:cs="B Nazanin"/>
          <w:rtl/>
        </w:rPr>
      </w:pPr>
    </w:p>
    <w:p w14:paraId="0CB6D8F9" w14:textId="77777777" w:rsidR="008D016A" w:rsidRDefault="008D016A" w:rsidP="008D016A">
      <w:pPr>
        <w:pStyle w:val="NormalWeb"/>
        <w:bidi/>
        <w:jc w:val="both"/>
        <w:rPr>
          <w:rFonts w:ascii="B Nazanin" w:hAnsi="B Nazanin" w:cs="B Nazanin"/>
          <w:rtl/>
        </w:rPr>
      </w:pPr>
    </w:p>
    <w:p w14:paraId="0B61FFA7" w14:textId="77777777" w:rsidR="008D016A" w:rsidRDefault="008D016A" w:rsidP="008D016A">
      <w:pPr>
        <w:pStyle w:val="NormalWeb"/>
        <w:bidi/>
        <w:jc w:val="both"/>
        <w:rPr>
          <w:rFonts w:ascii="B Nazanin" w:hAnsi="B Nazanin" w:cs="B Nazanin"/>
          <w:rtl/>
        </w:rPr>
      </w:pPr>
    </w:p>
    <w:p w14:paraId="1C889B41" w14:textId="77777777" w:rsidR="008D016A" w:rsidRDefault="008D016A" w:rsidP="008D016A">
      <w:pPr>
        <w:pStyle w:val="NormalWeb"/>
        <w:bidi/>
        <w:jc w:val="both"/>
        <w:rPr>
          <w:rFonts w:ascii="B Nazanin" w:hAnsi="B Nazanin" w:cs="B Nazanin"/>
          <w:rtl/>
        </w:rPr>
      </w:pPr>
    </w:p>
    <w:p w14:paraId="2D7A465B" w14:textId="77777777" w:rsidR="008D016A" w:rsidRDefault="008D016A" w:rsidP="008D016A">
      <w:pPr>
        <w:pStyle w:val="NormalWeb"/>
        <w:bidi/>
        <w:jc w:val="both"/>
        <w:rPr>
          <w:rFonts w:ascii="B Nazanin" w:hAnsi="B Nazanin" w:cs="B Nazanin"/>
          <w:rtl/>
        </w:rPr>
      </w:pPr>
    </w:p>
    <w:p w14:paraId="16725067" w14:textId="77777777" w:rsidR="008D016A" w:rsidRDefault="008D016A" w:rsidP="008D016A">
      <w:pPr>
        <w:pStyle w:val="NormalWeb"/>
        <w:bidi/>
        <w:jc w:val="both"/>
        <w:rPr>
          <w:rFonts w:ascii="B Nazanin" w:hAnsi="B Nazanin" w:cs="B Nazanin"/>
          <w:rtl/>
        </w:rPr>
      </w:pPr>
    </w:p>
    <w:p w14:paraId="57E7F9FB" w14:textId="77777777" w:rsidR="008D016A" w:rsidRDefault="008D016A" w:rsidP="008D016A">
      <w:pPr>
        <w:pStyle w:val="NormalWeb"/>
        <w:bidi/>
        <w:jc w:val="both"/>
        <w:rPr>
          <w:rFonts w:ascii="B Nazanin" w:hAnsi="B Nazanin" w:cs="B Nazanin"/>
          <w:rtl/>
        </w:rPr>
      </w:pPr>
    </w:p>
    <w:p w14:paraId="0AC4DFAE" w14:textId="77777777" w:rsidR="008D016A" w:rsidRDefault="008D016A" w:rsidP="008D016A">
      <w:pPr>
        <w:pStyle w:val="NormalWeb"/>
        <w:bidi/>
        <w:jc w:val="both"/>
        <w:rPr>
          <w:rFonts w:ascii="B Nazanin" w:hAnsi="B Nazanin" w:cs="B Nazanin"/>
          <w:rtl/>
        </w:rPr>
      </w:pPr>
    </w:p>
    <w:p w14:paraId="69302717" w14:textId="77777777" w:rsidR="008D016A" w:rsidRDefault="008D016A" w:rsidP="008D016A">
      <w:pPr>
        <w:pStyle w:val="NormalWeb"/>
        <w:bidi/>
        <w:jc w:val="both"/>
        <w:rPr>
          <w:rFonts w:ascii="B Nazanin" w:hAnsi="B Nazanin" w:cs="B Nazanin"/>
          <w:rtl/>
        </w:rPr>
      </w:pPr>
    </w:p>
    <w:p w14:paraId="1871445F" w14:textId="77777777" w:rsidR="008D016A" w:rsidRDefault="008D016A" w:rsidP="008D016A">
      <w:pPr>
        <w:pStyle w:val="NormalWeb"/>
        <w:bidi/>
        <w:jc w:val="both"/>
        <w:rPr>
          <w:rFonts w:ascii="B Nazanin" w:hAnsi="B Nazanin" w:cs="B Nazanin"/>
          <w:rtl/>
        </w:rPr>
      </w:pPr>
    </w:p>
    <w:p w14:paraId="387CA0F6" w14:textId="22C878BA" w:rsidR="008D016A" w:rsidRDefault="008D016A" w:rsidP="009312C3">
      <w:pPr>
        <w:pStyle w:val="Heading1"/>
        <w:bidi/>
        <w:jc w:val="center"/>
      </w:pPr>
    </w:p>
    <w:p w14:paraId="7FCC4604" w14:textId="5AA70E79" w:rsidR="003E6EDB" w:rsidRDefault="003E6EDB" w:rsidP="003E6EDB">
      <w:pPr>
        <w:bidi/>
      </w:pPr>
    </w:p>
    <w:p w14:paraId="55E31E15" w14:textId="77777777" w:rsidR="003E6EDB" w:rsidRPr="003E6EDB" w:rsidRDefault="003E6EDB" w:rsidP="003E6EDB">
      <w:pPr>
        <w:bidi/>
        <w:rPr>
          <w:rtl/>
        </w:rPr>
      </w:pPr>
    </w:p>
    <w:p w14:paraId="2188E333" w14:textId="0356EADC" w:rsidR="009312C3" w:rsidRPr="00C61292" w:rsidRDefault="009312C3" w:rsidP="008D016A">
      <w:pPr>
        <w:pStyle w:val="Heading1"/>
        <w:bidi/>
        <w:jc w:val="center"/>
        <w:rPr>
          <w:rFonts w:ascii="B Nazanin" w:hAnsi="B Nazanin" w:cs="B Nazanin"/>
          <w:color w:val="000000" w:themeColor="text1"/>
          <w:sz w:val="32"/>
          <w:szCs w:val="32"/>
          <w:rtl/>
        </w:rPr>
      </w:pPr>
      <w:r w:rsidRPr="00C61292">
        <w:rPr>
          <w:rFonts w:ascii="B Nazanin" w:hAnsi="B Nazanin" w:cs="B Nazanin" w:hint="cs"/>
          <w:color w:val="000000" w:themeColor="text1"/>
          <w:sz w:val="32"/>
          <w:szCs w:val="32"/>
          <w:rtl/>
        </w:rPr>
        <w:lastRenderedPageBreak/>
        <w:t>مولفه های موضوعی</w:t>
      </w:r>
    </w:p>
    <w:p w14:paraId="5D261793" w14:textId="77777777" w:rsidR="009312C3" w:rsidRPr="008D016A" w:rsidRDefault="009312C3" w:rsidP="009312C3">
      <w:pPr>
        <w:bidi/>
        <w:rPr>
          <w:rFonts w:ascii="B Nazanin" w:hAnsi="B Nazanin" w:cs="B Nazanin"/>
        </w:rPr>
      </w:pPr>
    </w:p>
    <w:tbl>
      <w:tblPr>
        <w:tblStyle w:val="TableGrid"/>
        <w:tblW w:w="8640" w:type="dxa"/>
        <w:tblInd w:w="377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AA55F0" w:rsidRPr="008D016A" w14:paraId="4AAD0A89" w14:textId="77777777" w:rsidTr="00B72654">
        <w:tc>
          <w:tcPr>
            <w:tcW w:w="1440" w:type="dxa"/>
            <w:vAlign w:val="center"/>
          </w:tcPr>
          <w:p w14:paraId="799F5C6B" w14:textId="77777777" w:rsidR="00AA55F0" w:rsidRPr="008D016A" w:rsidRDefault="00AA55F0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جاده</w:t>
            </w:r>
          </w:p>
        </w:tc>
        <w:tc>
          <w:tcPr>
            <w:tcW w:w="1440" w:type="dxa"/>
            <w:vAlign w:val="center"/>
          </w:tcPr>
          <w:p w14:paraId="71A97260" w14:textId="77777777" w:rsidR="00AA55F0" w:rsidRPr="008D016A" w:rsidRDefault="00AA55F0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خودرو</w:t>
            </w:r>
          </w:p>
        </w:tc>
        <w:tc>
          <w:tcPr>
            <w:tcW w:w="1440" w:type="dxa"/>
            <w:vAlign w:val="center"/>
          </w:tcPr>
          <w:p w14:paraId="0C95B04F" w14:textId="77777777" w:rsidR="00AA55F0" w:rsidRPr="008D016A" w:rsidRDefault="00AA55F0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ترک و چاله زمین</w:t>
            </w:r>
          </w:p>
        </w:tc>
        <w:tc>
          <w:tcPr>
            <w:tcW w:w="1440" w:type="dxa"/>
            <w:vAlign w:val="center"/>
          </w:tcPr>
          <w:p w14:paraId="65997BAC" w14:textId="77777777" w:rsidR="00AA55F0" w:rsidRPr="008D016A" w:rsidRDefault="00AA55F0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 xml:space="preserve">ابر و </w:t>
            </w:r>
            <w:r w:rsidRPr="008D016A">
              <w:rPr>
                <w:rFonts w:ascii="B Nazanin" w:hAnsi="B Nazanin" w:cs="B Nazanin" w:hint="cs"/>
              </w:rPr>
              <w:t>اسمان</w:t>
            </w:r>
          </w:p>
        </w:tc>
        <w:tc>
          <w:tcPr>
            <w:tcW w:w="1440" w:type="dxa"/>
            <w:vAlign w:val="center"/>
          </w:tcPr>
          <w:p w14:paraId="4C2A5F6F" w14:textId="64CD2A5B" w:rsidR="00AA55F0" w:rsidRPr="008D016A" w:rsidRDefault="00AA55F0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ساختمان</w:t>
            </w:r>
          </w:p>
        </w:tc>
        <w:tc>
          <w:tcPr>
            <w:tcW w:w="1440" w:type="dxa"/>
            <w:vAlign w:val="center"/>
          </w:tcPr>
          <w:p w14:paraId="109BF906" w14:textId="0A260F7F" w:rsidR="00AA55F0" w:rsidRPr="008D016A" w:rsidRDefault="00AA55F0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کوه</w:t>
            </w:r>
            <w:r w:rsidRPr="008D016A">
              <w:rPr>
                <w:rFonts w:ascii="B Nazanin" w:hAnsi="B Nazanin" w:cs="B Nazanin" w:hint="cs"/>
                <w:rtl/>
              </w:rPr>
              <w:t xml:space="preserve"> و تپه</w:t>
            </w:r>
          </w:p>
        </w:tc>
      </w:tr>
      <w:tr w:rsidR="00AA55F0" w:rsidRPr="008D016A" w14:paraId="0A8BC129" w14:textId="77777777" w:rsidTr="00B72654">
        <w:tc>
          <w:tcPr>
            <w:tcW w:w="1440" w:type="dxa"/>
            <w:vAlign w:val="center"/>
          </w:tcPr>
          <w:p w14:paraId="6B79FBD0" w14:textId="77777777" w:rsidR="00AA55F0" w:rsidRPr="008D016A" w:rsidRDefault="00AA55F0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۱۲</w:t>
            </w:r>
          </w:p>
        </w:tc>
        <w:tc>
          <w:tcPr>
            <w:tcW w:w="1440" w:type="dxa"/>
            <w:vAlign w:val="center"/>
          </w:tcPr>
          <w:p w14:paraId="41BE56CB" w14:textId="77777777" w:rsidR="00AA55F0" w:rsidRPr="008D016A" w:rsidRDefault="00AA55F0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۱۵</w:t>
            </w:r>
          </w:p>
        </w:tc>
        <w:tc>
          <w:tcPr>
            <w:tcW w:w="1440" w:type="dxa"/>
            <w:vAlign w:val="center"/>
          </w:tcPr>
          <w:p w14:paraId="3E1489E1" w14:textId="77777777" w:rsidR="00AA55F0" w:rsidRPr="008D016A" w:rsidRDefault="00AA55F0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۶</w:t>
            </w:r>
          </w:p>
        </w:tc>
        <w:tc>
          <w:tcPr>
            <w:tcW w:w="1440" w:type="dxa"/>
            <w:vAlign w:val="center"/>
          </w:tcPr>
          <w:p w14:paraId="34FA584D" w14:textId="77777777" w:rsidR="00AA55F0" w:rsidRPr="008D016A" w:rsidRDefault="00AA55F0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۵۶</w:t>
            </w:r>
          </w:p>
        </w:tc>
        <w:tc>
          <w:tcPr>
            <w:tcW w:w="1440" w:type="dxa"/>
            <w:vAlign w:val="center"/>
          </w:tcPr>
          <w:p w14:paraId="031A5A78" w14:textId="3BD175A9" w:rsidR="00AA55F0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۱۶</w:t>
            </w:r>
          </w:p>
        </w:tc>
        <w:tc>
          <w:tcPr>
            <w:tcW w:w="1440" w:type="dxa"/>
            <w:vAlign w:val="center"/>
          </w:tcPr>
          <w:p w14:paraId="250D4E90" w14:textId="6FB23410" w:rsidR="00AA55F0" w:rsidRPr="008D016A" w:rsidRDefault="00AA55F0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۱۳</w:t>
            </w:r>
          </w:p>
        </w:tc>
      </w:tr>
      <w:tr w:rsidR="001A5206" w:rsidRPr="008D016A" w14:paraId="676B8BE1" w14:textId="77777777" w:rsidTr="00B72654">
        <w:tc>
          <w:tcPr>
            <w:tcW w:w="1440" w:type="dxa"/>
            <w:vAlign w:val="center"/>
          </w:tcPr>
          <w:p w14:paraId="2E7DFA04" w14:textId="77777777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آینه</w:t>
            </w:r>
          </w:p>
        </w:tc>
        <w:tc>
          <w:tcPr>
            <w:tcW w:w="1440" w:type="dxa"/>
            <w:vAlign w:val="center"/>
          </w:tcPr>
          <w:p w14:paraId="31ED472B" w14:textId="77777777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خودروی اوراق شده</w:t>
            </w:r>
          </w:p>
        </w:tc>
        <w:tc>
          <w:tcPr>
            <w:tcW w:w="1440" w:type="dxa"/>
            <w:vAlign w:val="center"/>
          </w:tcPr>
          <w:p w14:paraId="76CFFCAF" w14:textId="77777777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دیوار</w:t>
            </w:r>
          </w:p>
        </w:tc>
        <w:tc>
          <w:tcPr>
            <w:tcW w:w="1440" w:type="dxa"/>
            <w:vAlign w:val="center"/>
          </w:tcPr>
          <w:p w14:paraId="241DAB07" w14:textId="5248D4DE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پنجره</w:t>
            </w:r>
          </w:p>
        </w:tc>
        <w:tc>
          <w:tcPr>
            <w:tcW w:w="1440" w:type="dxa"/>
            <w:vAlign w:val="center"/>
          </w:tcPr>
          <w:p w14:paraId="21370349" w14:textId="4B359755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قایق</w:t>
            </w:r>
          </w:p>
        </w:tc>
        <w:tc>
          <w:tcPr>
            <w:tcW w:w="1440" w:type="dxa"/>
            <w:vAlign w:val="center"/>
          </w:tcPr>
          <w:p w14:paraId="5685D5E5" w14:textId="18E1674F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سایه</w:t>
            </w:r>
          </w:p>
        </w:tc>
      </w:tr>
      <w:tr w:rsidR="001A5206" w:rsidRPr="008D016A" w14:paraId="3BD9C837" w14:textId="77777777" w:rsidTr="00B72654">
        <w:tc>
          <w:tcPr>
            <w:tcW w:w="1440" w:type="dxa"/>
            <w:vAlign w:val="center"/>
          </w:tcPr>
          <w:p w14:paraId="23E220D7" w14:textId="77777777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8D016A">
              <w:rPr>
                <w:rFonts w:ascii="B Nazanin" w:hAnsi="B Nazanin" w:cs="B Nazanin" w:hint="cs"/>
                <w:rtl/>
              </w:rPr>
              <w:t>۱</w:t>
            </w:r>
          </w:p>
        </w:tc>
        <w:tc>
          <w:tcPr>
            <w:tcW w:w="1440" w:type="dxa"/>
            <w:vAlign w:val="center"/>
          </w:tcPr>
          <w:p w14:paraId="35129360" w14:textId="77777777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۲</w:t>
            </w:r>
          </w:p>
        </w:tc>
        <w:tc>
          <w:tcPr>
            <w:tcW w:w="1440" w:type="dxa"/>
            <w:vAlign w:val="center"/>
          </w:tcPr>
          <w:p w14:paraId="24AC975A" w14:textId="77777777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۱</w:t>
            </w:r>
          </w:p>
        </w:tc>
        <w:tc>
          <w:tcPr>
            <w:tcW w:w="1440" w:type="dxa"/>
            <w:vAlign w:val="center"/>
          </w:tcPr>
          <w:p w14:paraId="0C372A7F" w14:textId="172A8BF8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۱</w:t>
            </w:r>
          </w:p>
        </w:tc>
        <w:tc>
          <w:tcPr>
            <w:tcW w:w="1440" w:type="dxa"/>
            <w:vAlign w:val="center"/>
          </w:tcPr>
          <w:p w14:paraId="3B65F299" w14:textId="0E424C7E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۲</w:t>
            </w:r>
          </w:p>
        </w:tc>
        <w:tc>
          <w:tcPr>
            <w:tcW w:w="1440" w:type="dxa"/>
            <w:vAlign w:val="center"/>
          </w:tcPr>
          <w:p w14:paraId="5118B4B8" w14:textId="1A44EE22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۲</w:t>
            </w:r>
          </w:p>
        </w:tc>
      </w:tr>
      <w:tr w:rsidR="001A5206" w:rsidRPr="008D016A" w14:paraId="1355CC3C" w14:textId="77777777" w:rsidTr="00B72654">
        <w:tc>
          <w:tcPr>
            <w:tcW w:w="1440" w:type="dxa"/>
            <w:vAlign w:val="center"/>
          </w:tcPr>
          <w:p w14:paraId="2CE2C9DD" w14:textId="67AA4CEE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چادر</w:t>
            </w:r>
            <w:r w:rsidRPr="008D016A">
              <w:rPr>
                <w:rFonts w:ascii="B Nazanin" w:hAnsi="B Nazanin" w:cs="B Nazanin" w:hint="cs"/>
                <w:rtl/>
              </w:rPr>
              <w:t xml:space="preserve"> و پلاستیک</w:t>
            </w:r>
          </w:p>
        </w:tc>
        <w:tc>
          <w:tcPr>
            <w:tcW w:w="1440" w:type="dxa"/>
            <w:vAlign w:val="center"/>
          </w:tcPr>
          <w:p w14:paraId="1366DBA2" w14:textId="799DC47B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سگ</w:t>
            </w:r>
          </w:p>
        </w:tc>
        <w:tc>
          <w:tcPr>
            <w:tcW w:w="1440" w:type="dxa"/>
            <w:vAlign w:val="center"/>
          </w:tcPr>
          <w:p w14:paraId="6C04A01A" w14:textId="2FA81832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مرداب</w:t>
            </w:r>
            <w:r w:rsidRPr="008D016A">
              <w:rPr>
                <w:rFonts w:ascii="B Nazanin" w:hAnsi="B Nazanin" w:cs="B Nazanin" w:hint="cs"/>
                <w:rtl/>
              </w:rPr>
              <w:t xml:space="preserve"> و دریاچه</w:t>
            </w:r>
          </w:p>
        </w:tc>
        <w:tc>
          <w:tcPr>
            <w:tcW w:w="1440" w:type="dxa"/>
            <w:vAlign w:val="center"/>
          </w:tcPr>
          <w:p w14:paraId="087F05E0" w14:textId="5EB4F567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حیوان</w:t>
            </w:r>
          </w:p>
        </w:tc>
        <w:tc>
          <w:tcPr>
            <w:tcW w:w="1440" w:type="dxa"/>
            <w:vAlign w:val="center"/>
          </w:tcPr>
          <w:p w14:paraId="0C1122BE" w14:textId="2CF34E63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انسان</w:t>
            </w:r>
          </w:p>
        </w:tc>
        <w:tc>
          <w:tcPr>
            <w:tcW w:w="1440" w:type="dxa"/>
            <w:vAlign w:val="center"/>
          </w:tcPr>
          <w:p w14:paraId="086E87A0" w14:textId="446B1A2A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تیر</w:t>
            </w:r>
            <w:r w:rsidRPr="008D016A">
              <w:rPr>
                <w:rFonts w:ascii="B Nazanin" w:hAnsi="B Nazanin" w:cs="B Nazanin" w:hint="cs"/>
                <w:rtl/>
              </w:rPr>
              <w:t xml:space="preserve"> و ستون عمودی</w:t>
            </w:r>
          </w:p>
        </w:tc>
      </w:tr>
      <w:tr w:rsidR="001A5206" w:rsidRPr="008D016A" w14:paraId="1B441BA8" w14:textId="77777777" w:rsidTr="00B72654">
        <w:tc>
          <w:tcPr>
            <w:tcW w:w="1440" w:type="dxa"/>
            <w:vAlign w:val="center"/>
          </w:tcPr>
          <w:p w14:paraId="5D88DBBB" w14:textId="59FA1EB4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۷</w:t>
            </w:r>
          </w:p>
        </w:tc>
        <w:tc>
          <w:tcPr>
            <w:tcW w:w="1440" w:type="dxa"/>
            <w:vAlign w:val="center"/>
          </w:tcPr>
          <w:p w14:paraId="66628F24" w14:textId="68E90379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۶</w:t>
            </w:r>
          </w:p>
        </w:tc>
        <w:tc>
          <w:tcPr>
            <w:tcW w:w="1440" w:type="dxa"/>
            <w:vAlign w:val="center"/>
          </w:tcPr>
          <w:p w14:paraId="6E1A3BBB" w14:textId="4E371BA3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۱۰</w:t>
            </w:r>
          </w:p>
        </w:tc>
        <w:tc>
          <w:tcPr>
            <w:tcW w:w="1440" w:type="dxa"/>
            <w:vAlign w:val="center"/>
          </w:tcPr>
          <w:p w14:paraId="7F726519" w14:textId="332C1E86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۷</w:t>
            </w:r>
          </w:p>
        </w:tc>
        <w:tc>
          <w:tcPr>
            <w:tcW w:w="1440" w:type="dxa"/>
            <w:vAlign w:val="center"/>
          </w:tcPr>
          <w:p w14:paraId="629D6D23" w14:textId="3D76BEDB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۱</w:t>
            </w:r>
          </w:p>
        </w:tc>
        <w:tc>
          <w:tcPr>
            <w:tcW w:w="1440" w:type="dxa"/>
            <w:vAlign w:val="center"/>
          </w:tcPr>
          <w:p w14:paraId="4C70B7B3" w14:textId="0FC73080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۲۲</w:t>
            </w:r>
          </w:p>
        </w:tc>
      </w:tr>
      <w:tr w:rsidR="001A5206" w:rsidRPr="008D016A" w14:paraId="54262A5A" w14:textId="77777777" w:rsidTr="00B72654">
        <w:tc>
          <w:tcPr>
            <w:tcW w:w="1440" w:type="dxa"/>
            <w:vAlign w:val="center"/>
          </w:tcPr>
          <w:p w14:paraId="1EE5B667" w14:textId="15E626C2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دشت</w:t>
            </w:r>
          </w:p>
        </w:tc>
        <w:tc>
          <w:tcPr>
            <w:tcW w:w="1440" w:type="dxa"/>
            <w:vAlign w:val="center"/>
          </w:tcPr>
          <w:p w14:paraId="6D9353FF" w14:textId="6AE09995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درخت</w:t>
            </w:r>
          </w:p>
        </w:tc>
        <w:tc>
          <w:tcPr>
            <w:tcW w:w="1440" w:type="dxa"/>
            <w:vAlign w:val="center"/>
          </w:tcPr>
          <w:p w14:paraId="480A61E3" w14:textId="49A085C6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>قبر و گورستان</w:t>
            </w:r>
          </w:p>
        </w:tc>
        <w:tc>
          <w:tcPr>
            <w:tcW w:w="1440" w:type="dxa"/>
            <w:vAlign w:val="center"/>
          </w:tcPr>
          <w:p w14:paraId="515A0BDE" w14:textId="67C861B5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 xml:space="preserve">تابلو </w:t>
            </w:r>
            <w:r w:rsidRPr="008D016A">
              <w:rPr>
                <w:rFonts w:ascii="B Nazanin" w:hAnsi="B Nazanin" w:cs="B Nazanin" w:hint="cs"/>
                <w:rtl/>
              </w:rPr>
              <w:t xml:space="preserve"> و المان های </w:t>
            </w:r>
            <w:r w:rsidR="008D016A">
              <w:rPr>
                <w:rFonts w:ascii="B Nazanin" w:hAnsi="B Nazanin" w:cs="B Nazanin" w:hint="cs"/>
                <w:rtl/>
              </w:rPr>
              <w:t>جاده</w:t>
            </w:r>
          </w:p>
        </w:tc>
        <w:tc>
          <w:tcPr>
            <w:tcW w:w="1440" w:type="dxa"/>
            <w:vAlign w:val="center"/>
          </w:tcPr>
          <w:p w14:paraId="06862BA7" w14:textId="5C8E076A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</w:rPr>
              <w:t xml:space="preserve">سیم </w:t>
            </w:r>
            <w:r w:rsidRPr="008D016A">
              <w:rPr>
                <w:rFonts w:ascii="B Nazanin" w:hAnsi="B Nazanin" w:cs="B Nazanin" w:hint="cs"/>
                <w:rtl/>
              </w:rPr>
              <w:t xml:space="preserve"> و سیم </w:t>
            </w:r>
            <w:r w:rsidRPr="008D016A">
              <w:rPr>
                <w:rFonts w:ascii="B Nazanin" w:hAnsi="B Nazanin" w:cs="B Nazanin" w:hint="cs"/>
              </w:rPr>
              <w:t>خاردار</w:t>
            </w:r>
          </w:p>
        </w:tc>
        <w:tc>
          <w:tcPr>
            <w:tcW w:w="1440" w:type="dxa"/>
            <w:vAlign w:val="center"/>
          </w:tcPr>
          <w:p w14:paraId="64455DA3" w14:textId="15570E4F" w:rsidR="001A5206" w:rsidRPr="008D016A" w:rsidRDefault="008D016A" w:rsidP="00B72654">
            <w:pPr>
              <w:bidi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صندلی</w:t>
            </w:r>
          </w:p>
        </w:tc>
      </w:tr>
      <w:tr w:rsidR="001A5206" w:rsidRPr="008D016A" w14:paraId="32CE38D8" w14:textId="77777777" w:rsidTr="005A5146">
        <w:trPr>
          <w:trHeight w:val="294"/>
        </w:trPr>
        <w:tc>
          <w:tcPr>
            <w:tcW w:w="1440" w:type="dxa"/>
            <w:vAlign w:val="center"/>
          </w:tcPr>
          <w:p w14:paraId="5733AD5D" w14:textId="0BA14AB9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۳۸</w:t>
            </w:r>
          </w:p>
        </w:tc>
        <w:tc>
          <w:tcPr>
            <w:tcW w:w="1440" w:type="dxa"/>
            <w:vAlign w:val="center"/>
          </w:tcPr>
          <w:p w14:paraId="748EAD7C" w14:textId="2A8B7D53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۱۹</w:t>
            </w:r>
          </w:p>
        </w:tc>
        <w:tc>
          <w:tcPr>
            <w:tcW w:w="1440" w:type="dxa"/>
            <w:vAlign w:val="center"/>
          </w:tcPr>
          <w:p w14:paraId="20A2730C" w14:textId="4BDB4465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۵</w:t>
            </w:r>
          </w:p>
        </w:tc>
        <w:tc>
          <w:tcPr>
            <w:tcW w:w="1440" w:type="dxa"/>
            <w:vAlign w:val="center"/>
          </w:tcPr>
          <w:p w14:paraId="132456B9" w14:textId="4453AF52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۴</w:t>
            </w:r>
          </w:p>
        </w:tc>
        <w:tc>
          <w:tcPr>
            <w:tcW w:w="1440" w:type="dxa"/>
            <w:vAlign w:val="center"/>
          </w:tcPr>
          <w:p w14:paraId="741FB5FE" w14:textId="7A3D5AB0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۲</w:t>
            </w:r>
          </w:p>
        </w:tc>
        <w:tc>
          <w:tcPr>
            <w:tcW w:w="1440" w:type="dxa"/>
            <w:vAlign w:val="center"/>
          </w:tcPr>
          <w:p w14:paraId="7F95D9B7" w14:textId="4FBF556F" w:rsidR="001A5206" w:rsidRPr="008D016A" w:rsidRDefault="001A5206" w:rsidP="00B72654">
            <w:pPr>
              <w:bidi/>
              <w:jc w:val="center"/>
              <w:rPr>
                <w:rFonts w:ascii="B Nazanin" w:hAnsi="B Nazanin" w:cs="B Nazanin"/>
              </w:rPr>
            </w:pPr>
            <w:r w:rsidRPr="008D016A">
              <w:rPr>
                <w:rFonts w:ascii="B Nazanin" w:hAnsi="B Nazanin" w:cs="B Nazanin" w:hint="cs"/>
                <w:rtl/>
              </w:rPr>
              <w:t>۲</w:t>
            </w:r>
          </w:p>
        </w:tc>
      </w:tr>
    </w:tbl>
    <w:p w14:paraId="594E781E" w14:textId="3262ED97" w:rsidR="00113445" w:rsidRDefault="00113445" w:rsidP="00AA4AF9">
      <w:pPr>
        <w:bidi/>
        <w:jc w:val="center"/>
        <w:rPr>
          <w:rtl/>
        </w:rPr>
      </w:pPr>
    </w:p>
    <w:p w14:paraId="576A0FF0" w14:textId="41A6E7C9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>
        <w:rPr>
          <w:rtl/>
          <w:lang w:bidi="fa-IR"/>
        </w:rPr>
        <w:t>۱</w:t>
      </w:r>
      <w:r w:rsidRPr="00C61292">
        <w:rPr>
          <w:rFonts w:ascii="B Nazanin" w:hAnsi="B Nazanin" w:cs="B Nazanin" w:hint="cs"/>
          <w:sz w:val="28"/>
          <w:szCs w:val="28"/>
        </w:rPr>
        <w:t xml:space="preserve">.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عناصر فضایی و طبیعی (آسمان و ابر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کوه و تپه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دشت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رودخانه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مرداب و دریاچه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درخت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)</w:t>
      </w:r>
    </w:p>
    <w:p w14:paraId="1AF2453A" w14:textId="146C0032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فراوانی</w:t>
      </w:r>
      <w:r w:rsidR="004D0B00"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: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«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ابر و آسمان» با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۵۶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بیشترین نشانه‌ی کتاب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 xml:space="preserve"> است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. «کوه و تپه»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۱۳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«دشت»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۳۸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«درخت»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۱۹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 و «رودخانه/مرداب»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5B569025" w14:textId="18ABE0DD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تحلیل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این حجم بالا از نشانه‌های طبیعی، نشان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می‌دهد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که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 xml:space="preserve">روایت اصلی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کتاب در بستر طبیعت و فضای باز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است</w:t>
      </w:r>
      <w:r w:rsidRPr="00C61292">
        <w:rPr>
          <w:rFonts w:ascii="B Nazanin" w:hAnsi="B Nazanin" w:cs="B Nazanin" w:hint="cs"/>
          <w:sz w:val="28"/>
          <w:szCs w:val="28"/>
          <w:rtl/>
        </w:rPr>
        <w:t>. اما طبیعتی که به‌جای شکوفایی، اغلب با خشکی، مرداب یا آسمان سنگین بازنمایی شده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 xml:space="preserve"> است</w:t>
      </w:r>
      <w:r w:rsidRPr="00C61292">
        <w:rPr>
          <w:rFonts w:ascii="B Nazanin" w:hAnsi="B Nazanin" w:cs="B Nazanin" w:hint="cs"/>
          <w:sz w:val="28"/>
          <w:szCs w:val="28"/>
          <w:rtl/>
        </w:rPr>
        <w:t>. حضور مکرر آسمان، نوعی قاب‌بندی کلی ایجاد می‌کن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د و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هر چیز زیر این آسمان فرسوده و بی‌جان قرار می‌گیر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>. کوه و دشت در کنار هم یادآور عظمت و در عین حال سکون‌اند. این مجموعه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 xml:space="preserve"> نشانه ها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در کل، فضای کتاب ر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از ابتدا تا انتها به سمت</w:t>
      </w:r>
      <w:r w:rsidRPr="00C61292">
        <w:rPr>
          <w:rFonts w:ascii="B Nazanin" w:hAnsi="B Nazanin" w:cs="B Nazanin" w:hint="cs"/>
          <w:b/>
          <w:bCs/>
          <w:sz w:val="28"/>
          <w:szCs w:val="28"/>
          <w:rtl/>
        </w:rPr>
        <w:t xml:space="preserve"> </w:t>
      </w:r>
      <w:r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احساس خلأ، پهناوری و سکون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سوق می‌دهد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22E4BF9F" w14:textId="77777777" w:rsidR="00AA4AF9" w:rsidRPr="00C61292" w:rsidRDefault="009E78E9" w:rsidP="00AA4AF9">
      <w:pPr>
        <w:bidi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noProof/>
          <w:sz w:val="28"/>
          <w:szCs w:val="28"/>
        </w:rPr>
        <w:pict w14:anchorId="5BFE9D29">
          <v:rect id="_x0000_i1033" alt="" style="width:341.15pt;height:.05pt;mso-width-percent:0;mso-height-percent:0;mso-width-percent:0;mso-height-percent:0" o:hrpct="729" o:hralign="center" o:hrstd="t" o:hr="t" fillcolor="#a0a0a0" stroked="f"/>
        </w:pict>
      </w:r>
    </w:p>
    <w:p w14:paraId="3C980AFB" w14:textId="2BDFCF3D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۲</w:t>
      </w:r>
      <w:r w:rsidRPr="00C61292">
        <w:rPr>
          <w:rFonts w:ascii="B Nazanin" w:hAnsi="B Nazanin" w:cs="B Nazanin" w:hint="cs"/>
          <w:sz w:val="28"/>
          <w:szCs w:val="28"/>
        </w:rPr>
        <w:t xml:space="preserve">.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مسیر و حرکت (جاده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ترک و چاله زمین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خودرو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تابلوهای راه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پرسپکتیو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)</w:t>
      </w:r>
    </w:p>
    <w:p w14:paraId="2FEA1F51" w14:textId="2499BE2A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فراوانی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 xml:space="preserve"> «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جاده»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۱۲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«ترک و چاله زمین»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۶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«خودرو» </w:t>
      </w:r>
      <w:r w:rsidR="004D0B00" w:rsidRPr="00C61292">
        <w:rPr>
          <w:rFonts w:ascii="B Nazanin" w:hAnsi="B Nazanin" w:cs="B Nazanin" w:hint="cs"/>
          <w:sz w:val="28"/>
          <w:szCs w:val="28"/>
          <w:rtl/>
          <w:lang w:bidi="fa-IR"/>
        </w:rPr>
        <w:t>۱۷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«تابلو و المان‌های راه»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۴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43C041FD" w14:textId="1C91595F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تحلیل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این عناصر بیانگر مفهوم مسیر و حرکت هستند. اما حضور ترک‌ها و چاله‌ها، و خودروهای اوراق یا متروک،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 xml:space="preserve">این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مسیر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را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به جایی نامطمئن تبدیل می‌کن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. جاده‌ها در آغاز کتاب بیشتر دیده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 xml:space="preserve">می‌شوند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و روایت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را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شروع می‌کنن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، اما در ادامه جای خود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را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به فضاهای بسته‌تر و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گورستان ها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می‌د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ه</w:t>
      </w:r>
      <w:r w:rsidRPr="00C61292">
        <w:rPr>
          <w:rFonts w:ascii="B Nazanin" w:hAnsi="B Nazanin" w:cs="B Nazanin" w:hint="cs"/>
          <w:sz w:val="28"/>
          <w:szCs w:val="28"/>
          <w:rtl/>
        </w:rPr>
        <w:t>ن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. 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 xml:space="preserve">در </w:t>
      </w:r>
      <w:r w:rsidRPr="00C61292">
        <w:rPr>
          <w:rFonts w:ascii="B Nazanin" w:hAnsi="B Nazanin" w:cs="B Nazanin" w:hint="cs"/>
          <w:sz w:val="28"/>
          <w:szCs w:val="28"/>
          <w:rtl/>
        </w:rPr>
        <w:t>نتیجه‌ این دسته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 xml:space="preserve"> از نشانه ها</w:t>
      </w:r>
      <w:r w:rsidRPr="00C61292">
        <w:rPr>
          <w:rFonts w:ascii="B Nazanin" w:hAnsi="B Nazanin" w:cs="B Nazanin" w:hint="cs"/>
          <w:sz w:val="28"/>
          <w:szCs w:val="28"/>
          <w:rtl/>
        </w:rPr>
        <w:t>، تأکید بر این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 xml:space="preserve"> امر دارند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که حرکت همواره با شکست همراه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 xml:space="preserve"> است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و سفر در نهایت به پایان (مرگ) ختم می‌ش</w:t>
      </w:r>
      <w:r w:rsidR="004D0B00" w:rsidRPr="00C61292">
        <w:rPr>
          <w:rFonts w:ascii="B Nazanin" w:hAnsi="B Nazanin" w:cs="B Nazanin" w:hint="cs"/>
          <w:sz w:val="28"/>
          <w:szCs w:val="28"/>
          <w:rtl/>
        </w:rPr>
        <w:t>ود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41B05F67" w14:textId="759C7520" w:rsidR="00AA4AF9" w:rsidRPr="00C61292" w:rsidRDefault="009E78E9" w:rsidP="009B2EE0">
      <w:pPr>
        <w:bidi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noProof/>
          <w:sz w:val="28"/>
          <w:szCs w:val="28"/>
        </w:rPr>
        <w:pict w14:anchorId="51E024A8">
          <v:rect id="_x0000_i1032" alt="" style="width:341.15pt;height:.05pt;mso-width-percent:0;mso-height-percent:0;mso-width-percent:0;mso-height-percent:0" o:hrpct="729" o:hralign="center" o:hrstd="t" o:hr="t" fillcolor="#a0a0a0" stroked="f"/>
        </w:pict>
      </w:r>
    </w:p>
    <w:p w14:paraId="2648B9C0" w14:textId="032D5C73" w:rsidR="00AA4AF9" w:rsidRPr="00C61292" w:rsidRDefault="00AA4AF9" w:rsidP="009B2EE0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۳</w:t>
      </w:r>
      <w:r w:rsidRPr="00C61292">
        <w:rPr>
          <w:rFonts w:ascii="B Nazanin" w:hAnsi="B Nazanin" w:cs="B Nazanin" w:hint="cs"/>
          <w:sz w:val="28"/>
          <w:szCs w:val="28"/>
        </w:rPr>
        <w:t xml:space="preserve">.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ویرانی و نشانه‌های مصنوعی (ساختمان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دیوار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خرابه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آینه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ستون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سایه‌بان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مبلمان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سیم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سیم خاردار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)</w:t>
      </w:r>
    </w:p>
    <w:p w14:paraId="4F0AD197" w14:textId="77777777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lastRenderedPageBreak/>
        <w:t>فراوانی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ساختمان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۱۶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دیوار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خرابه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۲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آینه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ستون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۲۲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مبلمان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۲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سیم و سیم خاردار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۴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6D177BB3" w14:textId="2464C6B2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تحلیل</w:t>
      </w:r>
      <w:r w:rsidR="00C269CC">
        <w:rPr>
          <w:rStyle w:val="Strong"/>
          <w:rFonts w:ascii="B Nazanin" w:hAnsi="B Nazanin" w:cs="B Nazanin"/>
          <w:sz w:val="28"/>
          <w:szCs w:val="28"/>
        </w:rPr>
        <w:t xml:space="preserve"> 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این نشانه‌ها حضور انسان 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را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از خلال بقایای ساخته‌ها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ی</w:t>
      </w:r>
      <w:r w:rsidRPr="00C61292">
        <w:rPr>
          <w:rFonts w:ascii="B Nazanin" w:hAnsi="B Nazanin" w:cs="B Nazanin" w:hint="cs"/>
          <w:sz w:val="28"/>
          <w:szCs w:val="28"/>
          <w:rtl/>
        </w:rPr>
        <w:t>ش نشون می‌دن. اما همه‌ی این بقایا فرسوده، ناقص یا بی‌کارکرد هستن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>. ستون‌ها با بیشترین تکرار در این دسته، بیشتر به نوعی اسکلت رهاشده شبیه‌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ند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تا سازه‌ای پایدار. سیم و سیم خاردار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 xml:space="preserve"> هرچند با تعداد محدود اما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مرز و محدودیت 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را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برجسته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‌تر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می‌کنن. این مجموعه در کنار هم معنای </w:t>
      </w:r>
      <w:r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ویرانی و محدودیت تمدن انسانی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را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به تصویر می‌ک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شد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38F166CF" w14:textId="77777777" w:rsidR="00AA4AF9" w:rsidRPr="00C61292" w:rsidRDefault="009E78E9" w:rsidP="00AA4AF9">
      <w:pPr>
        <w:bidi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noProof/>
          <w:sz w:val="28"/>
          <w:szCs w:val="28"/>
        </w:rPr>
        <w:pict w14:anchorId="1EEB170D">
          <v:rect id="_x0000_i1031" alt="" style="width:341.15pt;height:.05pt;mso-width-percent:0;mso-height-percent:0;mso-width-percent:0;mso-height-percent:0" o:hrpct="729" o:hralign="center" o:hrstd="t" o:hr="t" fillcolor="#a0a0a0" stroked="f"/>
        </w:pict>
      </w:r>
    </w:p>
    <w:p w14:paraId="2001D284" w14:textId="2970C237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۴</w:t>
      </w:r>
      <w:r w:rsidRPr="00C61292">
        <w:rPr>
          <w:rFonts w:ascii="B Nazanin" w:hAnsi="B Nazanin" w:cs="B Nazanin" w:hint="cs"/>
          <w:sz w:val="28"/>
          <w:szCs w:val="28"/>
        </w:rPr>
        <w:t xml:space="preserve">.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حیوانات و نشانه‌های زنده (حیوان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سگ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)</w:t>
      </w:r>
    </w:p>
    <w:p w14:paraId="00F5D817" w14:textId="77777777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فراوانی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حیوان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۷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سگ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۶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726F9E6E" w14:textId="3516DFBE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تحلیل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تعداد اندک تصاویر حیوانی نسبت به طبیعت و سازه‌های انسانی قابل توجه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 xml:space="preserve"> است</w:t>
      </w:r>
      <w:r w:rsidRPr="00C61292">
        <w:rPr>
          <w:rFonts w:ascii="B Nazanin" w:hAnsi="B Nazanin" w:cs="B Nazanin" w:hint="cs"/>
          <w:sz w:val="28"/>
          <w:szCs w:val="28"/>
          <w:rtl/>
        </w:rPr>
        <w:t>. حضور حیوانات بیشتر جنبه‌ی هشدار یا مرگ‌آلود دار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تا زندگی‌بخش. سگ‌ها گاهی تنها موجود زنده‌ی قاب‌اند و در فضایی خالی دیده می‌ش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وند</w:t>
      </w:r>
      <w:r w:rsidRPr="00C61292">
        <w:rPr>
          <w:rFonts w:ascii="B Nazanin" w:hAnsi="B Nazanin" w:cs="B Nazanin" w:hint="cs"/>
          <w:sz w:val="28"/>
          <w:szCs w:val="28"/>
          <w:rtl/>
        </w:rPr>
        <w:t>، که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 xml:space="preserve"> تاکیدی است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بر حس تنهایی و بی‌پناهی. این دسته تقابل «زندگی/مرگ» 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را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 تعداد اندک خودش 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نشان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می‌ده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>: زندگی در حال محو شد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ن است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3F1DC505" w14:textId="77777777" w:rsidR="00AA4AF9" w:rsidRPr="00C61292" w:rsidRDefault="009E78E9" w:rsidP="00AA4AF9">
      <w:pPr>
        <w:bidi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noProof/>
          <w:sz w:val="28"/>
          <w:szCs w:val="28"/>
        </w:rPr>
        <w:pict w14:anchorId="3BE01548">
          <v:rect id="_x0000_i1030" alt="" style="width:341.15pt;height:.05pt;mso-width-percent:0;mso-height-percent:0;mso-width-percent:0;mso-height-percent:0" o:hrpct="729" o:hralign="center" o:hrstd="t" o:hr="t" fillcolor="#a0a0a0" stroked="f"/>
        </w:pict>
      </w:r>
    </w:p>
    <w:p w14:paraId="741C14C6" w14:textId="0BB2CA3B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۵</w:t>
      </w:r>
      <w:r w:rsidRPr="00C61292">
        <w:rPr>
          <w:rFonts w:ascii="B Nazanin" w:hAnsi="B Nazanin" w:cs="B Nazanin" w:hint="cs"/>
          <w:sz w:val="28"/>
          <w:szCs w:val="28"/>
        </w:rPr>
        <w:t xml:space="preserve">.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مرگ و پایان (قبر و گورستان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پیکر پوشیده با چادر یا پلاستیک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تصویر محو 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 xml:space="preserve">از </w:t>
      </w:r>
      <w:r w:rsidRPr="00C61292">
        <w:rPr>
          <w:rFonts w:ascii="B Nazanin" w:hAnsi="B Nazanin" w:cs="B Nazanin" w:hint="cs"/>
          <w:sz w:val="28"/>
          <w:szCs w:val="28"/>
          <w:rtl/>
        </w:rPr>
        <w:t>پشت چیز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ی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دیگر</w:t>
      </w:r>
      <w:r w:rsidR="008B433F" w:rsidRPr="00C61292">
        <w:rPr>
          <w:rFonts w:ascii="B Nazanin" w:hAnsi="B Nazanin" w:cs="B Nazanin" w:hint="cs"/>
          <w:sz w:val="28"/>
          <w:szCs w:val="28"/>
          <w:rtl/>
        </w:rPr>
        <w:t>)</w:t>
      </w:r>
    </w:p>
    <w:p w14:paraId="7455E677" w14:textId="77777777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فراوانی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قبر و گورستان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۱۰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چادر و پلاستیک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۷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تصاویر محو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۲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1E774ADC" w14:textId="58B47082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تحلیل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این دسته در نیمه‌ی پایانی کتاب پررنگ‌تر می‌ش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وند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. قبرستان‌ها معنای مرگ آشکار 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را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می‌سازن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، در حالی که چادرها و پوشش‌های پلاستیکی نوعی استعاره‌ی کفن یا پیکر پوشیده‌اند. تصاویر محو نیز 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 xml:space="preserve">می‌توانند </w:t>
      </w:r>
      <w:r w:rsidRPr="00C61292">
        <w:rPr>
          <w:rFonts w:ascii="B Nazanin" w:hAnsi="B Nazanin" w:cs="B Nazanin" w:hint="cs"/>
          <w:sz w:val="28"/>
          <w:szCs w:val="28"/>
          <w:rtl/>
        </w:rPr>
        <w:t>دلالت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ی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بر محو شدن و فقدان 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و عدم وضوح از وجود داشته باشند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. این دسته ساختار کتاب 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را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به سمت </w:t>
      </w:r>
      <w:r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پایان و توقف کامل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سوق 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می‌دهد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617F957D" w14:textId="77777777" w:rsidR="00AA4AF9" w:rsidRPr="00C61292" w:rsidRDefault="009E78E9" w:rsidP="00AA4AF9">
      <w:pPr>
        <w:bidi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noProof/>
          <w:sz w:val="28"/>
          <w:szCs w:val="28"/>
        </w:rPr>
        <w:pict w14:anchorId="1E9D308B">
          <v:rect id="_x0000_i1029" alt="" style="width:341.15pt;height:.05pt;mso-width-percent:0;mso-height-percent:0;mso-width-percent:0;mso-height-percent:0" o:hrpct="729" o:hralign="center" o:hrstd="t" o:hr="t" fillcolor="#a0a0a0" stroked="f"/>
        </w:pict>
      </w:r>
    </w:p>
    <w:p w14:paraId="7696C5C2" w14:textId="300D003C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۶</w:t>
      </w:r>
      <w:r w:rsidRPr="00C61292">
        <w:rPr>
          <w:rFonts w:ascii="B Nazanin" w:hAnsi="B Nazanin" w:cs="B Nazanin" w:hint="cs"/>
          <w:sz w:val="28"/>
          <w:szCs w:val="28"/>
        </w:rPr>
        <w:t xml:space="preserve">.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انسان و حضور غایب او (انسان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پنجره </w:t>
      </w:r>
      <w:r w:rsidRPr="00C6129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آینه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)</w:t>
      </w:r>
    </w:p>
    <w:p w14:paraId="112D8C28" w14:textId="77777777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فراوانی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انسان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پنجره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بار، آینه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بار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40470DD6" w14:textId="136705ED" w:rsidR="00366FA9" w:rsidRDefault="00AA4AF9" w:rsidP="00366FA9">
      <w:pPr>
        <w:bidi/>
        <w:rPr>
          <w:rFonts w:ascii="B Nazanin" w:hAnsi="B Nazanin" w:cs="B Nazanin"/>
          <w:sz w:val="28"/>
          <w:szCs w:val="28"/>
          <w:rtl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تحلیل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حضور مستقیم انسان در تصاویر به‌شدت ناچیز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 xml:space="preserve"> است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. تنها یک تصویر با حضور 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نیمه آشکار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انسان وجود دار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. اما نشانه‌هایی مثل پنجره و آینه جای او 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را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پر می‌کنن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: آثاری از نگاه یا غیاب او. این دسته به‌خوبی 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نشان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می‌ده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که کتاب بر «ردپاها» و «غیاب انسان» استوار شده، نه حضور فعال او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1FC2934C" w14:textId="06999D56" w:rsidR="001A0177" w:rsidRDefault="001A0177" w:rsidP="001A0177">
      <w:pPr>
        <w:bidi/>
        <w:rPr>
          <w:rFonts w:ascii="B Nazanin" w:hAnsi="B Nazanin" w:cs="B Nazanin"/>
          <w:sz w:val="28"/>
          <w:szCs w:val="28"/>
        </w:rPr>
      </w:pPr>
    </w:p>
    <w:p w14:paraId="4E358DBC" w14:textId="77777777" w:rsidR="001A0177" w:rsidRDefault="001A0177" w:rsidP="001A0177">
      <w:pPr>
        <w:bidi/>
        <w:rPr>
          <w:rFonts w:ascii="B Nazanin" w:hAnsi="B Nazanin" w:cs="B Nazanin"/>
          <w:sz w:val="28"/>
          <w:szCs w:val="28"/>
          <w:rtl/>
        </w:rPr>
      </w:pPr>
    </w:p>
    <w:p w14:paraId="4581F0BF" w14:textId="3503D42B" w:rsidR="00366FA9" w:rsidRPr="00366FA9" w:rsidRDefault="00366FA9" w:rsidP="00366FA9">
      <w:pPr>
        <w:bidi/>
        <w:rPr>
          <w:rFonts w:ascii="B Nazanin" w:hAnsi="B Nazanin" w:cs="B Nazanin"/>
          <w:b/>
          <w:bCs/>
          <w:sz w:val="28"/>
          <w:szCs w:val="28"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>نتیجه</w:t>
      </w:r>
    </w:p>
    <w:p w14:paraId="02361818" w14:textId="1F407D20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پررنگ‌ترین مولفه‌ها</w:t>
      </w:r>
      <w:r w:rsidRPr="00C61292">
        <w:rPr>
          <w:rFonts w:ascii="B Nazanin" w:hAnsi="B Nazanin" w:cs="B Nazanin" w:hint="cs"/>
          <w:sz w:val="28"/>
          <w:szCs w:val="28"/>
        </w:rPr>
        <w:t xml:space="preserve">: </w:t>
      </w:r>
      <w:r w:rsidRPr="00C61292">
        <w:rPr>
          <w:rFonts w:ascii="B Nazanin" w:hAnsi="B Nazanin" w:cs="B Nazanin" w:hint="cs"/>
          <w:sz w:val="28"/>
          <w:szCs w:val="28"/>
          <w:rtl/>
        </w:rPr>
        <w:t>آسمان (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۵۶)</w:t>
      </w:r>
      <w:r w:rsidRPr="00C61292">
        <w:rPr>
          <w:rFonts w:ascii="B Nazanin" w:hAnsi="B Nazanin" w:cs="B Nazanin" w:hint="cs"/>
          <w:sz w:val="28"/>
          <w:szCs w:val="28"/>
          <w:rtl/>
        </w:rPr>
        <w:t>، ستون‌ها (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۲۲)</w:t>
      </w:r>
      <w:r w:rsidRPr="00C61292">
        <w:rPr>
          <w:rFonts w:ascii="B Nazanin" w:hAnsi="B Nazanin" w:cs="B Nazanin" w:hint="cs"/>
          <w:sz w:val="28"/>
          <w:szCs w:val="28"/>
          <w:rtl/>
        </w:rPr>
        <w:t>، دشت (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۳۸)</w:t>
      </w:r>
      <w:r w:rsidRPr="00C61292">
        <w:rPr>
          <w:rFonts w:ascii="B Nazanin" w:hAnsi="B Nazanin" w:cs="B Nazanin" w:hint="cs"/>
          <w:sz w:val="28"/>
          <w:szCs w:val="28"/>
          <w:rtl/>
        </w:rPr>
        <w:t>، ساختمان (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۱۶)</w:t>
      </w:r>
      <w:r w:rsidRPr="00C61292">
        <w:rPr>
          <w:rFonts w:ascii="B Nazanin" w:hAnsi="B Nazanin" w:cs="B Nazanin" w:hint="cs"/>
          <w:sz w:val="28"/>
          <w:szCs w:val="28"/>
          <w:rtl/>
        </w:rPr>
        <w:t>، خودرو (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 xml:space="preserve">۱۵).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این نشانه‌ها ساختار کلی کتاب 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را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شکل می‌د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ه</w:t>
      </w:r>
      <w:r w:rsidRPr="00C61292">
        <w:rPr>
          <w:rFonts w:ascii="B Nazanin" w:hAnsi="B Nazanin" w:cs="B Nazanin" w:hint="cs"/>
          <w:sz w:val="28"/>
          <w:szCs w:val="28"/>
          <w:rtl/>
        </w:rPr>
        <w:t>ن</w:t>
      </w:r>
      <w:r w:rsidR="00124778" w:rsidRPr="00C61292">
        <w:rPr>
          <w:rFonts w:ascii="B Nazanin" w:hAnsi="B Nazanin" w:cs="B Nazanin" w:hint="cs"/>
          <w:sz w:val="28"/>
          <w:szCs w:val="28"/>
          <w:rtl/>
        </w:rPr>
        <w:t>د</w:t>
      </w:r>
      <w:r w:rsidRPr="00C61292">
        <w:rPr>
          <w:rFonts w:ascii="B Nazanin" w:hAnsi="B Nazanin" w:cs="B Nazanin" w:hint="cs"/>
          <w:sz w:val="28"/>
          <w:szCs w:val="28"/>
          <w:rtl/>
        </w:rPr>
        <w:t>: فضایی پهناور و سنگین، سازه‌هایی نیمه‌ویران، و مسیری که با خودروهای متروک پر شده</w:t>
      </w:r>
      <w:r w:rsidR="00C07E1D" w:rsidRPr="00C61292">
        <w:rPr>
          <w:rFonts w:ascii="B Nazanin" w:hAnsi="B Nazanin" w:cs="B Nazanin" w:hint="cs"/>
          <w:sz w:val="28"/>
          <w:szCs w:val="28"/>
          <w:rtl/>
        </w:rPr>
        <w:t xml:space="preserve"> است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70470BD6" w14:textId="2B5C5EDE" w:rsidR="00AA4AF9" w:rsidRPr="00C61292" w:rsidRDefault="00AA4AF9" w:rsidP="00AA4AF9">
      <w:pPr>
        <w:bidi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کم‌رنگ‌ترین مولفه‌ها</w:t>
      </w:r>
      <w:r w:rsidRPr="00C61292">
        <w:rPr>
          <w:rFonts w:ascii="B Nazanin" w:hAnsi="B Nazanin" w:cs="B Nazanin" w:hint="cs"/>
          <w:sz w:val="28"/>
          <w:szCs w:val="28"/>
        </w:rPr>
        <w:t xml:space="preserve">: </w:t>
      </w:r>
      <w:r w:rsidRPr="00C61292">
        <w:rPr>
          <w:rFonts w:ascii="B Nazanin" w:hAnsi="B Nazanin" w:cs="B Nazanin" w:hint="cs"/>
          <w:sz w:val="28"/>
          <w:szCs w:val="28"/>
          <w:rtl/>
        </w:rPr>
        <w:t>حضور انسان (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۱)</w:t>
      </w:r>
      <w:r w:rsidRPr="00C61292">
        <w:rPr>
          <w:rFonts w:ascii="B Nazanin" w:hAnsi="B Nazanin" w:cs="B Nazanin" w:hint="cs"/>
          <w:sz w:val="28"/>
          <w:szCs w:val="28"/>
          <w:rtl/>
        </w:rPr>
        <w:t>، پنجره (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۱)</w:t>
      </w:r>
      <w:r w:rsidRPr="00C61292">
        <w:rPr>
          <w:rFonts w:ascii="B Nazanin" w:hAnsi="B Nazanin" w:cs="B Nazanin" w:hint="cs"/>
          <w:sz w:val="28"/>
          <w:szCs w:val="28"/>
          <w:rtl/>
        </w:rPr>
        <w:t>، آینه (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۱)</w:t>
      </w:r>
      <w:r w:rsidRPr="00C61292">
        <w:rPr>
          <w:rFonts w:ascii="B Nazanin" w:hAnsi="B Nazanin" w:cs="B Nazanin" w:hint="cs"/>
          <w:sz w:val="28"/>
          <w:szCs w:val="28"/>
          <w:rtl/>
        </w:rPr>
        <w:t>، رودخانه (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۱)</w:t>
      </w:r>
      <w:r w:rsidRPr="00C61292">
        <w:rPr>
          <w:rFonts w:ascii="B Nazanin" w:hAnsi="B Nazanin" w:cs="B Nazanin" w:hint="cs"/>
          <w:sz w:val="28"/>
          <w:szCs w:val="28"/>
          <w:rtl/>
        </w:rPr>
        <w:t>، خرابه (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 xml:space="preserve">۲).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این فقدان نشان‌دهنده‌ی </w:t>
      </w:r>
      <w:r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غیاب زندگی انسانی و حیاتی پرشور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در کل کتاب</w:t>
      </w:r>
      <w:r w:rsidR="00C07E1D" w:rsidRPr="00C61292">
        <w:rPr>
          <w:rFonts w:ascii="B Nazanin" w:hAnsi="B Nazanin" w:cs="B Nazanin" w:hint="cs"/>
          <w:sz w:val="28"/>
          <w:szCs w:val="28"/>
          <w:rtl/>
        </w:rPr>
        <w:t xml:space="preserve"> است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241BF7F7" w14:textId="3DF9EB08" w:rsidR="00113445" w:rsidRDefault="00AA4AF9" w:rsidP="004D4BD8">
      <w:pPr>
        <w:bidi/>
        <w:rPr>
          <w:rFonts w:ascii="B Nazanin" w:hAnsi="B Nazanin" w:cs="B Nazanin"/>
          <w:sz w:val="28"/>
          <w:szCs w:val="28"/>
          <w:rtl/>
        </w:rPr>
      </w:pPr>
      <w:r w:rsidRPr="00C61292">
        <w:rPr>
          <w:rFonts w:ascii="B Nazanin" w:hAnsi="B Nazanin" w:cs="B Nazanin" w:hint="cs"/>
          <w:sz w:val="28"/>
          <w:szCs w:val="28"/>
          <w:rtl/>
        </w:rPr>
        <w:t>مسیر کتاب از</w:t>
      </w:r>
      <w:r w:rsidRPr="00C61292">
        <w:rPr>
          <w:rFonts w:ascii="B Nazanin" w:hAnsi="B Nazanin" w:cs="B Nazanin" w:hint="cs"/>
          <w:b/>
          <w:bCs/>
          <w:sz w:val="28"/>
          <w:szCs w:val="28"/>
          <w:rtl/>
        </w:rPr>
        <w:t xml:space="preserve"> </w:t>
      </w:r>
      <w:r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حرکت و مسیر (جاده/خودرو</w:t>
      </w:r>
      <w:r w:rsidR="004D4BD8"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به سمت </w:t>
      </w:r>
      <w:r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ویرانی (خرابه/سازه‌ها</w:t>
      </w:r>
      <w:r w:rsidR="004D4BD8"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و در نهایت </w:t>
      </w:r>
      <w:r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مرگ و محو شدن (قبرستان/چادر/پیکر پوشیده</w:t>
      </w:r>
      <w:r w:rsidR="004D4BD8"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b/>
          <w:bCs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پیش می‌ر</w:t>
      </w:r>
      <w:r w:rsidR="00C07E1D" w:rsidRPr="00C61292">
        <w:rPr>
          <w:rFonts w:ascii="B Nazanin" w:hAnsi="B Nazanin" w:cs="B Nazanin" w:hint="cs"/>
          <w:sz w:val="28"/>
          <w:szCs w:val="28"/>
          <w:rtl/>
        </w:rPr>
        <w:t>ود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37BA6EAB" w14:textId="77777777" w:rsidR="00C61292" w:rsidRPr="00C61292" w:rsidRDefault="00C61292" w:rsidP="00C61292">
      <w:pPr>
        <w:bidi/>
        <w:rPr>
          <w:rFonts w:ascii="B Nazanin" w:hAnsi="B Nazanin" w:cs="B Nazanin"/>
          <w:sz w:val="28"/>
          <w:szCs w:val="28"/>
          <w:rtl/>
        </w:rPr>
      </w:pPr>
    </w:p>
    <w:p w14:paraId="3C69F962" w14:textId="3BD12BBC" w:rsidR="00E36AA9" w:rsidRPr="004D0B00" w:rsidRDefault="00E36AA9" w:rsidP="00E36AA9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4D0B00">
        <w:rPr>
          <w:rFonts w:ascii="B Nazanin" w:hAnsi="B Nazanin" w:cs="B Nazanin" w:hint="cs"/>
          <w:sz w:val="28"/>
          <w:szCs w:val="28"/>
          <w:rtl/>
        </w:rPr>
        <w:t>بررسی شمارش و نسبت‌های موجود در تصاویر نشان می‌دهد که کتاب نه صرفاً مجموعه‌ای پراکنده از عکس‌ها، بلکه روایتی ساختاریافته و معنادار است. پررنگ‌ترین موتیف‌ها به طبیعت و فضاهای باز مربوط‌ند: «ابر و آسمان» با بیشترین بسامد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۵۶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بار)، «دشت» با 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۳۸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 و «کوه و تپه» با 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۱۳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بار، نوعی بستر کلی برای تمام روایت فراهم می‌کنند. این حضور پررنگ طبیعت، اما در تضاد با فقدان پویایی و حیات است؛ آسمان‌ها بیشتر سنگین و خالی‌اند، دشت‌ها تهی و بی‌جان، و کوه‌ها و تپه‌ها نماد سکون. در این میان، «جاده» و «خودرو» به‌عنوان عناصر حرکت و مدرنیته نیز حضور دارند، اما تکرار 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۱۲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باره‌ی جاده‌ها و 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۱۵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باره‌ی خودروها در کنار ترک‌ها و چاله‌های زمین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۶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 </w:t>
      </w:r>
      <w:r w:rsidR="00C07E1D">
        <w:rPr>
          <w:rFonts w:ascii="B Nazanin" w:hAnsi="B Nazanin" w:cs="B Nazanin" w:hint="cs"/>
          <w:sz w:val="28"/>
          <w:szCs w:val="28"/>
          <w:rtl/>
        </w:rPr>
        <w:t xml:space="preserve">و خودرو های اوراق شده و قدیمی </w:t>
      </w:r>
      <w:r w:rsidRPr="004D0B00">
        <w:rPr>
          <w:rFonts w:ascii="B Nazanin" w:hAnsi="B Nazanin" w:cs="B Nazanin" w:hint="cs"/>
          <w:sz w:val="28"/>
          <w:szCs w:val="28"/>
          <w:rtl/>
        </w:rPr>
        <w:t>نشان می‌دهد که مسیر و حرکت در این جهان تصویری همواره با مانع، فرسودگی و ایست مواجه می‌شود</w:t>
      </w:r>
      <w:r w:rsidRPr="004D0B00">
        <w:rPr>
          <w:rFonts w:ascii="B Nazanin" w:hAnsi="B Nazanin" w:cs="B Nazanin" w:hint="cs"/>
          <w:sz w:val="28"/>
          <w:szCs w:val="28"/>
        </w:rPr>
        <w:t>.</w:t>
      </w:r>
    </w:p>
    <w:p w14:paraId="4890EEEE" w14:textId="77777777" w:rsidR="00E36AA9" w:rsidRPr="004D0B00" w:rsidRDefault="00E36AA9" w:rsidP="00E36AA9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4D0B00">
        <w:rPr>
          <w:rFonts w:ascii="B Nazanin" w:hAnsi="B Nazanin" w:cs="B Nazanin" w:hint="cs"/>
          <w:sz w:val="28"/>
          <w:szCs w:val="28"/>
          <w:rtl/>
        </w:rPr>
        <w:t>از سوی دیگر، نشانه‌های انسانی بیشتر در قالب ردپاها و ویرانه‌ها دیده می‌شوند: «ساختمان»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۱۶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بار)، «ستون»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۲۲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بار)، «دیوار»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۱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 و «خرابه»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۲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بار). این مجموعه تصویری از تمدنی فرسوده و متروک می‌سازند. در کنار این‌ها، عناصری چون «سیم و سیم‌خاردار»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۴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بار)، «مبلمان»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۲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 و «آینه»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۱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 محدودیت‌ها، انزوا و غیاب حضور انسانی را تقویت می‌کنند. آنچه برجسته است، نه حضور بدن انسان، بلکه نشانه‌های غیاب اوست: در کل کتاب تنها یک تصویر مستقیم از انسان وجود دارد. این فقدان آشکار، بخشی از ساختار روایی است که بر </w:t>
      </w:r>
      <w:r w:rsidRPr="00A26DD5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غیاب سوژه‌ی انسانی و برجای‌ماندن بقایای او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استوار شده است</w:t>
      </w:r>
      <w:r w:rsidRPr="004D0B00">
        <w:rPr>
          <w:rFonts w:ascii="B Nazanin" w:hAnsi="B Nazanin" w:cs="B Nazanin" w:hint="cs"/>
          <w:sz w:val="28"/>
          <w:szCs w:val="28"/>
        </w:rPr>
        <w:t>.</w:t>
      </w:r>
    </w:p>
    <w:p w14:paraId="7B2B017D" w14:textId="6BD6CAEF" w:rsidR="00E36AA9" w:rsidRPr="004D0B00" w:rsidRDefault="00E36AA9" w:rsidP="00E36AA9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4D0B00">
        <w:rPr>
          <w:rFonts w:ascii="B Nazanin" w:hAnsi="B Nazanin" w:cs="B Nazanin" w:hint="cs"/>
          <w:sz w:val="28"/>
          <w:szCs w:val="28"/>
          <w:rtl/>
        </w:rPr>
        <w:t>حیوانات نیز در این میان نقشی مبهم دارند: سگ‌ها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۶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 و دیگر حیوانات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۷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 گاه تنها نشانه‌های زندگی در قاب‌اند، اما به‌دلیل قرار گرفتن در فضاهای متروک یا در کنار قبرستان و مرداب، بیشتر به مرگ و بی‌پناهی دلالت می‌کنند تا حیات. به همین ترتیب، نشانه‌های آشکار مرگ و پایان‌بندی </w:t>
      </w:r>
      <w:r w:rsidRPr="004D0B00">
        <w:rPr>
          <w:rFonts w:hint="cs"/>
          <w:sz w:val="28"/>
          <w:szCs w:val="28"/>
          <w:rtl/>
        </w:rPr>
        <w:t>–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از «قبر و گورستان»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۱۰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 گرفته تا «چادر و پلاستیک‌های پوششی»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۷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 و حتی تصاویر محو (</w:t>
      </w:r>
      <w:r w:rsidRPr="004D0B00">
        <w:rPr>
          <w:rFonts w:ascii="B Nazanin" w:hAnsi="B Nazanin" w:cs="B Nazanin" w:hint="cs"/>
          <w:sz w:val="28"/>
          <w:szCs w:val="28"/>
          <w:rtl/>
          <w:lang w:bidi="fa-IR"/>
        </w:rPr>
        <w:t>۲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بار) </w:t>
      </w:r>
      <w:r w:rsidRPr="004D0B00">
        <w:rPr>
          <w:rFonts w:hint="cs"/>
          <w:sz w:val="28"/>
          <w:szCs w:val="28"/>
          <w:rtl/>
        </w:rPr>
        <w:t>–</w:t>
      </w:r>
      <w:r w:rsidRPr="004D0B00">
        <w:rPr>
          <w:rFonts w:ascii="B Nazanin" w:hAnsi="B Nazanin" w:cs="B Nazanin" w:hint="cs"/>
          <w:sz w:val="28"/>
          <w:szCs w:val="28"/>
          <w:rtl/>
        </w:rPr>
        <w:t xml:space="preserve"> در نیمه‌ی پایانی کتاب برجسته‌تر می‌شوند. این موتیف‌ها نه تنها مسیر آغازین کتاب (جاده و حرکت) را بی‌اثر می‌کنند، بلکه معنا را به سوی ایست کامل و تدفین هدایت می‌نمایند</w:t>
      </w:r>
      <w:r w:rsidRPr="004D0B00">
        <w:rPr>
          <w:rFonts w:ascii="B Nazanin" w:hAnsi="B Nazanin" w:cs="B Nazanin" w:hint="cs"/>
          <w:sz w:val="28"/>
          <w:szCs w:val="28"/>
        </w:rPr>
        <w:t>.</w:t>
      </w:r>
      <w:r w:rsidR="00C07E1D">
        <w:rPr>
          <w:rFonts w:ascii="B Nazanin" w:hAnsi="B Nazanin" w:cs="B Nazanin" w:hint="cs"/>
          <w:sz w:val="28"/>
          <w:szCs w:val="28"/>
          <w:rtl/>
        </w:rPr>
        <w:t xml:space="preserve"> تدفینی که با جان گرفتن طبیعت همراه می‌شود، به نوعی که اکثریت تصاویر شامل درخت و طبیعتی زنده‌تر از نیمه ابتدایی کتاب می‌شود.</w:t>
      </w:r>
    </w:p>
    <w:p w14:paraId="3BE5213B" w14:textId="2A341DE6" w:rsidR="00E36AA9" w:rsidRPr="004D0B00" w:rsidRDefault="00E36AA9" w:rsidP="00E36AA9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4D0B00">
        <w:rPr>
          <w:rFonts w:ascii="B Nazanin" w:hAnsi="B Nazanin" w:cs="B Nazanin" w:hint="cs"/>
          <w:sz w:val="28"/>
          <w:szCs w:val="28"/>
          <w:rtl/>
        </w:rPr>
        <w:t>ساختار ارائه نیز اهمیت زیادی دارد. تصاویر دوصفحه‌ای اغلب برای تأکید بر موتیف‌های اصلی به کار رفته‌اند، در حالی که قرار گرفتن تصاویر در کنار صفحه‌های سفید، سکوت و مکثی را ایجاد کرده که در سطح ساختاری با مضمون مرگ و فقدان هماهنگ است. این تقابل پر/خالی بخشی جدایی‌ناپذیر از نظام معنایی کتاب است و نشان می‌دهد که غیاب، همان‌قدر مهم است که حضور</w:t>
      </w:r>
      <w:r w:rsidRPr="004D0B00">
        <w:rPr>
          <w:rFonts w:ascii="B Nazanin" w:hAnsi="B Nazanin" w:cs="B Nazanin" w:hint="cs"/>
          <w:sz w:val="28"/>
          <w:szCs w:val="28"/>
        </w:rPr>
        <w:t>.</w:t>
      </w:r>
    </w:p>
    <w:p w14:paraId="6038A1FC" w14:textId="77777777" w:rsidR="00E36AA9" w:rsidRPr="004D0B00" w:rsidRDefault="00E36AA9" w:rsidP="00E36AA9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4D0B00">
        <w:rPr>
          <w:rFonts w:ascii="B Nazanin" w:hAnsi="B Nazanin" w:cs="B Nazanin" w:hint="cs"/>
          <w:sz w:val="28"/>
          <w:szCs w:val="28"/>
          <w:rtl/>
        </w:rPr>
        <w:lastRenderedPageBreak/>
        <w:t>به این ترتیب، کل کتاب بر چند تقابل بنیادین استوار می‌شود</w:t>
      </w:r>
      <w:r w:rsidRPr="004D0B00">
        <w:rPr>
          <w:rFonts w:ascii="B Nazanin" w:hAnsi="B Nazanin" w:cs="B Nazanin" w:hint="cs"/>
          <w:sz w:val="28"/>
          <w:szCs w:val="28"/>
        </w:rPr>
        <w:t>:</w:t>
      </w:r>
    </w:p>
    <w:p w14:paraId="77AB1A4F" w14:textId="77777777" w:rsidR="00E36AA9" w:rsidRPr="004D0B00" w:rsidRDefault="00E36AA9" w:rsidP="00E36AA9">
      <w:pPr>
        <w:pStyle w:val="NormalWeb"/>
        <w:numPr>
          <w:ilvl w:val="0"/>
          <w:numId w:val="18"/>
        </w:numPr>
        <w:bidi/>
        <w:rPr>
          <w:rFonts w:ascii="B Nazanin" w:hAnsi="B Nazanin" w:cs="B Nazanin"/>
          <w:sz w:val="28"/>
          <w:szCs w:val="28"/>
        </w:rPr>
      </w:pPr>
      <w:r w:rsidRPr="004D0B00">
        <w:rPr>
          <w:rStyle w:val="Strong"/>
          <w:rFonts w:ascii="B Nazanin" w:hAnsi="B Nazanin" w:cs="B Nazanin" w:hint="cs"/>
          <w:sz w:val="28"/>
          <w:szCs w:val="28"/>
          <w:rtl/>
        </w:rPr>
        <w:t>حرکت / سکون</w:t>
      </w:r>
      <w:r w:rsidRPr="004D0B00">
        <w:rPr>
          <w:rFonts w:ascii="B Nazanin" w:hAnsi="B Nazanin" w:cs="B Nazanin" w:hint="cs"/>
          <w:sz w:val="28"/>
          <w:szCs w:val="28"/>
        </w:rPr>
        <w:t xml:space="preserve">: </w:t>
      </w:r>
      <w:r w:rsidRPr="004D0B00">
        <w:rPr>
          <w:rFonts w:ascii="B Nazanin" w:hAnsi="B Nazanin" w:cs="B Nazanin" w:hint="cs"/>
          <w:sz w:val="28"/>
          <w:szCs w:val="28"/>
          <w:rtl/>
        </w:rPr>
        <w:t>جاده و خودرو در برابر ستون‌ها و قبرستان</w:t>
      </w:r>
      <w:r w:rsidRPr="004D0B00">
        <w:rPr>
          <w:rFonts w:ascii="B Nazanin" w:hAnsi="B Nazanin" w:cs="B Nazanin" w:hint="cs"/>
          <w:sz w:val="28"/>
          <w:szCs w:val="28"/>
        </w:rPr>
        <w:t>.</w:t>
      </w:r>
    </w:p>
    <w:p w14:paraId="7A1D39C3" w14:textId="77777777" w:rsidR="00E36AA9" w:rsidRPr="004D0B00" w:rsidRDefault="00E36AA9" w:rsidP="00E36AA9">
      <w:pPr>
        <w:pStyle w:val="NormalWeb"/>
        <w:numPr>
          <w:ilvl w:val="0"/>
          <w:numId w:val="18"/>
        </w:numPr>
        <w:bidi/>
        <w:rPr>
          <w:rFonts w:ascii="B Nazanin" w:hAnsi="B Nazanin" w:cs="B Nazanin"/>
          <w:sz w:val="28"/>
          <w:szCs w:val="28"/>
        </w:rPr>
      </w:pPr>
      <w:r w:rsidRPr="004D0B00">
        <w:rPr>
          <w:rStyle w:val="Strong"/>
          <w:rFonts w:ascii="B Nazanin" w:hAnsi="B Nazanin" w:cs="B Nazanin" w:hint="cs"/>
          <w:sz w:val="28"/>
          <w:szCs w:val="28"/>
          <w:rtl/>
        </w:rPr>
        <w:t>زندگی / مرگ</w:t>
      </w:r>
      <w:r w:rsidRPr="004D0B00">
        <w:rPr>
          <w:rFonts w:ascii="B Nazanin" w:hAnsi="B Nazanin" w:cs="B Nazanin" w:hint="cs"/>
          <w:sz w:val="28"/>
          <w:szCs w:val="28"/>
        </w:rPr>
        <w:t xml:space="preserve">: </w:t>
      </w:r>
      <w:r w:rsidRPr="004D0B00">
        <w:rPr>
          <w:rFonts w:ascii="B Nazanin" w:hAnsi="B Nazanin" w:cs="B Nazanin" w:hint="cs"/>
          <w:sz w:val="28"/>
          <w:szCs w:val="28"/>
          <w:rtl/>
        </w:rPr>
        <w:t>حیوانات و طبیعت در برابر نشانه‌های تدفین</w:t>
      </w:r>
      <w:r w:rsidRPr="004D0B00">
        <w:rPr>
          <w:rFonts w:ascii="B Nazanin" w:hAnsi="B Nazanin" w:cs="B Nazanin" w:hint="cs"/>
          <w:sz w:val="28"/>
          <w:szCs w:val="28"/>
        </w:rPr>
        <w:t>.</w:t>
      </w:r>
    </w:p>
    <w:p w14:paraId="4E3DF1CA" w14:textId="77777777" w:rsidR="00E36AA9" w:rsidRPr="004D0B00" w:rsidRDefault="00E36AA9" w:rsidP="00E36AA9">
      <w:pPr>
        <w:pStyle w:val="NormalWeb"/>
        <w:numPr>
          <w:ilvl w:val="0"/>
          <w:numId w:val="18"/>
        </w:numPr>
        <w:bidi/>
        <w:rPr>
          <w:rFonts w:ascii="B Nazanin" w:hAnsi="B Nazanin" w:cs="B Nazanin"/>
          <w:sz w:val="28"/>
          <w:szCs w:val="28"/>
        </w:rPr>
      </w:pPr>
      <w:r w:rsidRPr="004D0B00">
        <w:rPr>
          <w:rStyle w:val="Strong"/>
          <w:rFonts w:ascii="B Nazanin" w:hAnsi="B Nazanin" w:cs="B Nazanin" w:hint="cs"/>
          <w:sz w:val="28"/>
          <w:szCs w:val="28"/>
          <w:rtl/>
        </w:rPr>
        <w:t>حضور / غیاب انسان</w:t>
      </w:r>
      <w:r w:rsidRPr="004D0B00">
        <w:rPr>
          <w:rFonts w:ascii="B Nazanin" w:hAnsi="B Nazanin" w:cs="B Nazanin" w:hint="cs"/>
          <w:sz w:val="28"/>
          <w:szCs w:val="28"/>
        </w:rPr>
        <w:t xml:space="preserve">: </w:t>
      </w:r>
      <w:r w:rsidRPr="004D0B00">
        <w:rPr>
          <w:rFonts w:ascii="B Nazanin" w:hAnsi="B Nazanin" w:cs="B Nazanin" w:hint="cs"/>
          <w:sz w:val="28"/>
          <w:szCs w:val="28"/>
          <w:rtl/>
        </w:rPr>
        <w:t>خودروها و ساختمان‌ها در برابر فقدان بدن انسانی</w:t>
      </w:r>
      <w:r w:rsidRPr="004D0B00">
        <w:rPr>
          <w:rFonts w:ascii="B Nazanin" w:hAnsi="B Nazanin" w:cs="B Nazanin" w:hint="cs"/>
          <w:sz w:val="28"/>
          <w:szCs w:val="28"/>
        </w:rPr>
        <w:t>.</w:t>
      </w:r>
    </w:p>
    <w:p w14:paraId="3971A747" w14:textId="77777777" w:rsidR="00E36AA9" w:rsidRPr="004D0B00" w:rsidRDefault="00E36AA9" w:rsidP="00E36AA9">
      <w:pPr>
        <w:pStyle w:val="NormalWeb"/>
        <w:numPr>
          <w:ilvl w:val="0"/>
          <w:numId w:val="18"/>
        </w:numPr>
        <w:bidi/>
        <w:rPr>
          <w:rFonts w:ascii="B Nazanin" w:hAnsi="B Nazanin" w:cs="B Nazanin"/>
          <w:sz w:val="28"/>
          <w:szCs w:val="28"/>
        </w:rPr>
      </w:pPr>
      <w:r w:rsidRPr="004D0B00">
        <w:rPr>
          <w:rStyle w:val="Strong"/>
          <w:rFonts w:ascii="B Nazanin" w:hAnsi="B Nazanin" w:cs="B Nazanin" w:hint="cs"/>
          <w:sz w:val="28"/>
          <w:szCs w:val="28"/>
          <w:rtl/>
        </w:rPr>
        <w:t>پر / خالی</w:t>
      </w:r>
      <w:r w:rsidRPr="004D0B00">
        <w:rPr>
          <w:rFonts w:ascii="B Nazanin" w:hAnsi="B Nazanin" w:cs="B Nazanin" w:hint="cs"/>
          <w:sz w:val="28"/>
          <w:szCs w:val="28"/>
        </w:rPr>
        <w:t xml:space="preserve">: </w:t>
      </w:r>
      <w:r w:rsidRPr="004D0B00">
        <w:rPr>
          <w:rFonts w:ascii="B Nazanin" w:hAnsi="B Nazanin" w:cs="B Nazanin" w:hint="cs"/>
          <w:sz w:val="28"/>
          <w:szCs w:val="28"/>
          <w:rtl/>
        </w:rPr>
        <w:t>صفحات پر از تصویر در برابر صفحات سفید</w:t>
      </w:r>
      <w:r w:rsidRPr="004D0B00">
        <w:rPr>
          <w:rFonts w:ascii="B Nazanin" w:hAnsi="B Nazanin" w:cs="B Nazanin" w:hint="cs"/>
          <w:sz w:val="28"/>
          <w:szCs w:val="28"/>
        </w:rPr>
        <w:t>.</w:t>
      </w:r>
    </w:p>
    <w:p w14:paraId="582B20EA" w14:textId="77777777" w:rsidR="00E36AA9" w:rsidRPr="004D0B00" w:rsidRDefault="00E36AA9" w:rsidP="00E36AA9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4D0B00">
        <w:rPr>
          <w:rFonts w:ascii="B Nazanin" w:hAnsi="B Nazanin" w:cs="B Nazanin" w:hint="cs"/>
          <w:sz w:val="28"/>
          <w:szCs w:val="28"/>
          <w:rtl/>
        </w:rPr>
        <w:t>این تقابل‌ها در کنار بسامدهای آماری نشانه‌ها، نظامی معنادار می‌سازند: جهانی که در آن زندگی از همان آغاز با فرسودگی همراه است، حرکت ناگزیر به سکون می‌انجامد، و حضور انسانی همواره به غیاب ختم می‌شود. پایان‌بندی با پیکر پوشیده در پارچه یا پلاستیک، معنای نهایی این نظام را تثبیت می‌کند: همه‌ی مسیرها به ایست، همه‌ی حرکت‌ها به توقف، و همه‌ی زندگی‌ها به مرگ ختم می‌شوند</w:t>
      </w:r>
      <w:r w:rsidRPr="004D0B00">
        <w:rPr>
          <w:rFonts w:ascii="B Nazanin" w:hAnsi="B Nazanin" w:cs="B Nazanin" w:hint="cs"/>
          <w:sz w:val="28"/>
          <w:szCs w:val="28"/>
        </w:rPr>
        <w:t>.</w:t>
      </w:r>
    </w:p>
    <w:p w14:paraId="616FD424" w14:textId="2C6BC9C3" w:rsidR="005B2B3D" w:rsidRDefault="005B2B3D" w:rsidP="005B2B3D">
      <w:pPr>
        <w:bidi/>
        <w:rPr>
          <w:rtl/>
          <w:lang w:val="en-IR"/>
        </w:rPr>
      </w:pPr>
    </w:p>
    <w:p w14:paraId="3E280313" w14:textId="5145B2B6" w:rsidR="00C07E1D" w:rsidRDefault="00C07E1D" w:rsidP="00C07E1D">
      <w:pPr>
        <w:bidi/>
        <w:rPr>
          <w:rtl/>
        </w:rPr>
      </w:pPr>
    </w:p>
    <w:p w14:paraId="79E5E095" w14:textId="7055AE93" w:rsidR="00C61292" w:rsidRDefault="000E06B3" w:rsidP="00C61292">
      <w:pPr>
        <w:bidi/>
        <w:rPr>
          <w:rtl/>
        </w:rPr>
      </w:pPr>
      <w:r>
        <w:rPr>
          <w:noProof/>
          <w:rtl/>
          <w:lang w:val="ar-SA"/>
        </w:rPr>
        <w:drawing>
          <wp:inline distT="0" distB="0" distL="0" distR="0" wp14:anchorId="22173EBB" wp14:editId="41890E9A">
            <wp:extent cx="5971540" cy="39249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2EB7F" w14:textId="4201F5EC" w:rsidR="00C61292" w:rsidRDefault="00C61292" w:rsidP="00C61292">
      <w:pPr>
        <w:bidi/>
      </w:pPr>
    </w:p>
    <w:p w14:paraId="60443F9D" w14:textId="77777777" w:rsidR="000E06B3" w:rsidRDefault="000E06B3" w:rsidP="000E06B3">
      <w:pPr>
        <w:bidi/>
        <w:rPr>
          <w:rtl/>
        </w:rPr>
      </w:pPr>
    </w:p>
    <w:p w14:paraId="5A83A91A" w14:textId="7716E2FA" w:rsidR="002E4146" w:rsidRPr="00C07E1D" w:rsidRDefault="002E4146" w:rsidP="002E4146">
      <w:pPr>
        <w:pStyle w:val="Heading1"/>
        <w:bidi/>
        <w:jc w:val="center"/>
        <w:rPr>
          <w:rFonts w:ascii="B Nazanin" w:hAnsi="B Nazanin" w:cs="B Nazanin"/>
          <w:color w:val="000000" w:themeColor="text1"/>
          <w:rtl/>
        </w:rPr>
      </w:pPr>
      <w:r w:rsidRPr="00C07E1D">
        <w:rPr>
          <w:rFonts w:ascii="B Nazanin" w:hAnsi="B Nazanin" w:cs="B Nazanin" w:hint="cs"/>
          <w:color w:val="000000" w:themeColor="text1"/>
          <w:rtl/>
        </w:rPr>
        <w:lastRenderedPageBreak/>
        <w:t>مولفه های بصری و تکنیکی</w:t>
      </w:r>
    </w:p>
    <w:p w14:paraId="344F1FCC" w14:textId="77777777" w:rsidR="002E4146" w:rsidRPr="00C07E1D" w:rsidRDefault="002E4146" w:rsidP="002E4146">
      <w:pPr>
        <w:bidi/>
        <w:rPr>
          <w:rFonts w:ascii="B Nazanin" w:hAnsi="B Nazanin" w:cs="B Nazanin"/>
        </w:rPr>
      </w:pPr>
    </w:p>
    <w:tbl>
      <w:tblPr>
        <w:tblStyle w:val="TableGrid"/>
        <w:tblW w:w="0" w:type="auto"/>
        <w:tblInd w:w="377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2E4146" w:rsidRPr="00C07E1D" w14:paraId="225627F3" w14:textId="77777777" w:rsidTr="00BB5552">
        <w:tc>
          <w:tcPr>
            <w:tcW w:w="1440" w:type="dxa"/>
            <w:vAlign w:val="center"/>
          </w:tcPr>
          <w:p w14:paraId="1A2A5787" w14:textId="165458D3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حضور عنصر اصلی در مرکز کادر</w:t>
            </w:r>
          </w:p>
        </w:tc>
        <w:tc>
          <w:tcPr>
            <w:tcW w:w="1440" w:type="dxa"/>
            <w:vAlign w:val="center"/>
          </w:tcPr>
          <w:p w14:paraId="656C967B" w14:textId="0DEA0DF4" w:rsidR="002E4146" w:rsidRPr="00C07E1D" w:rsidRDefault="008C5485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 xml:space="preserve">کنتراست </w:t>
            </w:r>
            <w:r w:rsidR="00100F94" w:rsidRPr="00C07E1D">
              <w:rPr>
                <w:rFonts w:ascii="B Nazanin" w:hAnsi="B Nazanin" w:cs="B Nazanin" w:hint="cs"/>
                <w:rtl/>
              </w:rPr>
              <w:t>کم</w:t>
            </w:r>
          </w:p>
        </w:tc>
        <w:tc>
          <w:tcPr>
            <w:tcW w:w="1440" w:type="dxa"/>
            <w:vAlign w:val="center"/>
          </w:tcPr>
          <w:p w14:paraId="11D5CE9E" w14:textId="2D558F71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</w:rPr>
              <w:t>عکس سیاه و سفید</w:t>
            </w:r>
          </w:p>
        </w:tc>
        <w:tc>
          <w:tcPr>
            <w:tcW w:w="1440" w:type="dxa"/>
            <w:vAlign w:val="center"/>
          </w:tcPr>
          <w:p w14:paraId="52644662" w14:textId="0B83CD83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</w:rPr>
              <w:t>عکس رنگی</w:t>
            </w:r>
          </w:p>
        </w:tc>
        <w:tc>
          <w:tcPr>
            <w:tcW w:w="1440" w:type="dxa"/>
            <w:vAlign w:val="center"/>
          </w:tcPr>
          <w:p w14:paraId="6BED0646" w14:textId="5B1912D1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کادر افقی</w:t>
            </w:r>
          </w:p>
        </w:tc>
        <w:tc>
          <w:tcPr>
            <w:tcW w:w="1440" w:type="dxa"/>
            <w:vAlign w:val="center"/>
          </w:tcPr>
          <w:p w14:paraId="7F16A21D" w14:textId="372E009D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کادر عمودی</w:t>
            </w:r>
          </w:p>
        </w:tc>
      </w:tr>
      <w:tr w:rsidR="002E4146" w:rsidRPr="00C07E1D" w14:paraId="2DBA7557" w14:textId="77777777" w:rsidTr="00BB5552">
        <w:tc>
          <w:tcPr>
            <w:tcW w:w="1440" w:type="dxa"/>
            <w:vAlign w:val="center"/>
          </w:tcPr>
          <w:p w14:paraId="5E476107" w14:textId="43BE1A42" w:rsidR="002E4146" w:rsidRPr="00C07E1D" w:rsidRDefault="00100F94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۲۷</w:t>
            </w:r>
          </w:p>
        </w:tc>
        <w:tc>
          <w:tcPr>
            <w:tcW w:w="1440" w:type="dxa"/>
            <w:vAlign w:val="center"/>
          </w:tcPr>
          <w:p w14:paraId="73623BE1" w14:textId="62769D88" w:rsidR="002E4146" w:rsidRPr="00C07E1D" w:rsidRDefault="00100F94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۰</w:t>
            </w:r>
          </w:p>
        </w:tc>
        <w:tc>
          <w:tcPr>
            <w:tcW w:w="1440" w:type="dxa"/>
            <w:vAlign w:val="center"/>
          </w:tcPr>
          <w:p w14:paraId="1AA02DFD" w14:textId="5A6FC5F9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۷۱</w:t>
            </w:r>
          </w:p>
        </w:tc>
        <w:tc>
          <w:tcPr>
            <w:tcW w:w="1440" w:type="dxa"/>
            <w:vAlign w:val="center"/>
          </w:tcPr>
          <w:p w14:paraId="0E10F125" w14:textId="0D0AC1D1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۰</w:t>
            </w:r>
          </w:p>
        </w:tc>
        <w:tc>
          <w:tcPr>
            <w:tcW w:w="1440" w:type="dxa"/>
            <w:vAlign w:val="center"/>
          </w:tcPr>
          <w:p w14:paraId="3AFFCEB1" w14:textId="77777777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۶۸</w:t>
            </w:r>
          </w:p>
        </w:tc>
        <w:tc>
          <w:tcPr>
            <w:tcW w:w="1440" w:type="dxa"/>
            <w:vAlign w:val="center"/>
          </w:tcPr>
          <w:p w14:paraId="02A92343" w14:textId="77777777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۳</w:t>
            </w:r>
          </w:p>
        </w:tc>
      </w:tr>
      <w:tr w:rsidR="002E4146" w:rsidRPr="00C07E1D" w14:paraId="65D84F48" w14:textId="77777777" w:rsidTr="00BB5552">
        <w:tc>
          <w:tcPr>
            <w:tcW w:w="1440" w:type="dxa"/>
            <w:vAlign w:val="center"/>
          </w:tcPr>
          <w:p w14:paraId="653466B1" w14:textId="1A85792B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تاکید بر موضوع اصلی در پیش زمینه</w:t>
            </w:r>
          </w:p>
        </w:tc>
        <w:tc>
          <w:tcPr>
            <w:tcW w:w="1440" w:type="dxa"/>
            <w:vAlign w:val="center"/>
          </w:tcPr>
          <w:p w14:paraId="26548E36" w14:textId="06066D19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تاکید بر موضوع اصلی در پس زمینه</w:t>
            </w:r>
          </w:p>
        </w:tc>
        <w:tc>
          <w:tcPr>
            <w:tcW w:w="1440" w:type="dxa"/>
            <w:vAlign w:val="center"/>
          </w:tcPr>
          <w:p w14:paraId="14E07567" w14:textId="3B7B48F4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صفحه خالی کنار عکس</w:t>
            </w:r>
          </w:p>
        </w:tc>
        <w:tc>
          <w:tcPr>
            <w:tcW w:w="1440" w:type="dxa"/>
            <w:vAlign w:val="center"/>
          </w:tcPr>
          <w:p w14:paraId="0204A459" w14:textId="2B5AA867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یک عکس در دو صفحه</w:t>
            </w:r>
          </w:p>
        </w:tc>
        <w:tc>
          <w:tcPr>
            <w:tcW w:w="1440" w:type="dxa"/>
            <w:vAlign w:val="center"/>
          </w:tcPr>
          <w:p w14:paraId="07219917" w14:textId="01452D30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تصویر محو از پشت چیز دیگر</w:t>
            </w:r>
          </w:p>
        </w:tc>
        <w:tc>
          <w:tcPr>
            <w:tcW w:w="1440" w:type="dxa"/>
            <w:vAlign w:val="center"/>
          </w:tcPr>
          <w:p w14:paraId="2EFAC806" w14:textId="1724924D" w:rsidR="002E4146" w:rsidRPr="00C07E1D" w:rsidRDefault="008C5485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کنتراست زیاد</w:t>
            </w:r>
          </w:p>
        </w:tc>
      </w:tr>
      <w:tr w:rsidR="002E4146" w:rsidRPr="00C07E1D" w14:paraId="044BFBEC" w14:textId="77777777" w:rsidTr="00BB5552">
        <w:tc>
          <w:tcPr>
            <w:tcW w:w="1440" w:type="dxa"/>
            <w:vAlign w:val="center"/>
          </w:tcPr>
          <w:p w14:paraId="36666831" w14:textId="3C301142" w:rsidR="002E4146" w:rsidRPr="00C07E1D" w:rsidRDefault="003716B2" w:rsidP="00BB5552">
            <w:pPr>
              <w:bidi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C07E1D">
              <w:rPr>
                <w:rFonts w:ascii="B Nazanin" w:hAnsi="B Nazanin" w:cs="B Nazanin" w:hint="cs"/>
                <w:rtl/>
                <w:lang w:bidi="fa-IR"/>
              </w:rPr>
              <w:t>۲۲</w:t>
            </w:r>
          </w:p>
        </w:tc>
        <w:tc>
          <w:tcPr>
            <w:tcW w:w="1440" w:type="dxa"/>
            <w:vAlign w:val="center"/>
          </w:tcPr>
          <w:p w14:paraId="11B7F8AB" w14:textId="70E829D4" w:rsidR="002E4146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۱۰</w:t>
            </w:r>
          </w:p>
        </w:tc>
        <w:tc>
          <w:tcPr>
            <w:tcW w:w="1440" w:type="dxa"/>
            <w:vAlign w:val="center"/>
          </w:tcPr>
          <w:p w14:paraId="59CB7BEE" w14:textId="4FFB3323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۷</w:t>
            </w:r>
          </w:p>
        </w:tc>
        <w:tc>
          <w:tcPr>
            <w:tcW w:w="1440" w:type="dxa"/>
            <w:vAlign w:val="center"/>
          </w:tcPr>
          <w:p w14:paraId="6E5E420F" w14:textId="72E596A2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۸</w:t>
            </w:r>
          </w:p>
        </w:tc>
        <w:tc>
          <w:tcPr>
            <w:tcW w:w="1440" w:type="dxa"/>
            <w:vAlign w:val="center"/>
          </w:tcPr>
          <w:p w14:paraId="3119292B" w14:textId="4B9BC954" w:rsidR="002E4146" w:rsidRPr="00C07E1D" w:rsidRDefault="002E4146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۲</w:t>
            </w:r>
          </w:p>
        </w:tc>
        <w:tc>
          <w:tcPr>
            <w:tcW w:w="1440" w:type="dxa"/>
            <w:vAlign w:val="center"/>
          </w:tcPr>
          <w:p w14:paraId="2D4D29DE" w14:textId="3915A66E" w:rsidR="002E4146" w:rsidRPr="00C07E1D" w:rsidRDefault="00100F94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۷۱</w:t>
            </w:r>
          </w:p>
        </w:tc>
      </w:tr>
      <w:tr w:rsidR="008C5485" w:rsidRPr="00C07E1D" w14:paraId="4F90DBE4" w14:textId="77777777" w:rsidTr="00BB5552">
        <w:tc>
          <w:tcPr>
            <w:tcW w:w="1440" w:type="dxa"/>
            <w:vAlign w:val="center"/>
          </w:tcPr>
          <w:p w14:paraId="720C5124" w14:textId="3B573879" w:rsidR="008C5485" w:rsidRPr="00C07E1D" w:rsidRDefault="008C5485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نفطه گریز</w:t>
            </w:r>
          </w:p>
        </w:tc>
        <w:tc>
          <w:tcPr>
            <w:tcW w:w="1440" w:type="dxa"/>
            <w:vAlign w:val="center"/>
          </w:tcPr>
          <w:p w14:paraId="5D91CC0F" w14:textId="7EEDA1DD" w:rsidR="008C5485" w:rsidRPr="00C07E1D" w:rsidRDefault="008C5485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ترکیب بندی با عناصر تصویری هم ارزش</w:t>
            </w:r>
          </w:p>
        </w:tc>
        <w:tc>
          <w:tcPr>
            <w:tcW w:w="1440" w:type="dxa"/>
            <w:vAlign w:val="center"/>
          </w:tcPr>
          <w:p w14:paraId="3D4E5090" w14:textId="42702335" w:rsidR="008C5485" w:rsidRPr="00C07E1D" w:rsidRDefault="008C5485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تاکید بر عنصر</w:t>
            </w:r>
            <w:r w:rsidR="00B0333E">
              <w:rPr>
                <w:rFonts w:ascii="B Nazanin" w:hAnsi="B Nazanin" w:cs="B Nazanin" w:hint="cs"/>
                <w:rtl/>
              </w:rPr>
              <w:t>/عناصر</w:t>
            </w:r>
            <w:r w:rsidRPr="00C07E1D">
              <w:rPr>
                <w:rFonts w:ascii="B Nazanin" w:hAnsi="B Nazanin" w:cs="B Nazanin" w:hint="cs"/>
                <w:rtl/>
              </w:rPr>
              <w:t xml:space="preserve"> تصویری مشخص</w:t>
            </w:r>
          </w:p>
        </w:tc>
        <w:tc>
          <w:tcPr>
            <w:tcW w:w="1440" w:type="dxa"/>
            <w:vAlign w:val="center"/>
          </w:tcPr>
          <w:p w14:paraId="00757A7C" w14:textId="0DAA591B" w:rsidR="008C5485" w:rsidRPr="00C07E1D" w:rsidRDefault="008C5485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نمای بسته</w:t>
            </w:r>
          </w:p>
        </w:tc>
        <w:tc>
          <w:tcPr>
            <w:tcW w:w="1440" w:type="dxa"/>
            <w:vAlign w:val="center"/>
          </w:tcPr>
          <w:p w14:paraId="35E8962D" w14:textId="69801A4D" w:rsidR="008C5485" w:rsidRPr="00C07E1D" w:rsidRDefault="008C5485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نمای متوسط</w:t>
            </w:r>
          </w:p>
        </w:tc>
        <w:tc>
          <w:tcPr>
            <w:tcW w:w="1440" w:type="dxa"/>
            <w:vAlign w:val="center"/>
          </w:tcPr>
          <w:p w14:paraId="36D61FDB" w14:textId="727DEFF5" w:rsidR="008C5485" w:rsidRPr="00C07E1D" w:rsidRDefault="008C5485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نمای باز</w:t>
            </w:r>
          </w:p>
        </w:tc>
      </w:tr>
      <w:tr w:rsidR="008C5485" w:rsidRPr="00C07E1D" w14:paraId="2BC98C04" w14:textId="77777777" w:rsidTr="00BB5552">
        <w:tc>
          <w:tcPr>
            <w:tcW w:w="1440" w:type="dxa"/>
            <w:vAlign w:val="center"/>
          </w:tcPr>
          <w:p w14:paraId="035090AD" w14:textId="10039534" w:rsidR="008C5485" w:rsidRPr="00C07E1D" w:rsidRDefault="008C5485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۸</w:t>
            </w:r>
          </w:p>
        </w:tc>
        <w:tc>
          <w:tcPr>
            <w:tcW w:w="1440" w:type="dxa"/>
            <w:vAlign w:val="center"/>
          </w:tcPr>
          <w:p w14:paraId="44CADDF7" w14:textId="27C027E9" w:rsidR="008C5485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۳۹</w:t>
            </w:r>
          </w:p>
        </w:tc>
        <w:tc>
          <w:tcPr>
            <w:tcW w:w="1440" w:type="dxa"/>
            <w:vAlign w:val="center"/>
          </w:tcPr>
          <w:p w14:paraId="35B23183" w14:textId="39837540" w:rsidR="008C5485" w:rsidRPr="00C07E1D" w:rsidRDefault="00100F94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۳۲</w:t>
            </w:r>
          </w:p>
        </w:tc>
        <w:tc>
          <w:tcPr>
            <w:tcW w:w="1440" w:type="dxa"/>
            <w:vAlign w:val="center"/>
          </w:tcPr>
          <w:p w14:paraId="102244D6" w14:textId="7782FB31" w:rsidR="008C5485" w:rsidRPr="00C07E1D" w:rsidRDefault="00100F94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۱</w:t>
            </w:r>
          </w:p>
        </w:tc>
        <w:tc>
          <w:tcPr>
            <w:tcW w:w="1440" w:type="dxa"/>
            <w:vAlign w:val="center"/>
          </w:tcPr>
          <w:p w14:paraId="0DB77BD8" w14:textId="0E9EA740" w:rsidR="008C5485" w:rsidRPr="00C07E1D" w:rsidRDefault="00100F94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۲</w:t>
            </w:r>
          </w:p>
        </w:tc>
        <w:tc>
          <w:tcPr>
            <w:tcW w:w="1440" w:type="dxa"/>
            <w:vAlign w:val="center"/>
          </w:tcPr>
          <w:p w14:paraId="5316C67D" w14:textId="44EC0002" w:rsidR="008C5485" w:rsidRPr="00C07E1D" w:rsidRDefault="00100F94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۶۸</w:t>
            </w:r>
          </w:p>
        </w:tc>
      </w:tr>
      <w:tr w:rsidR="003716B2" w:rsidRPr="00C07E1D" w14:paraId="5C647F66" w14:textId="77777777" w:rsidTr="00BB5552">
        <w:tc>
          <w:tcPr>
            <w:tcW w:w="1440" w:type="dxa"/>
            <w:vAlign w:val="center"/>
          </w:tcPr>
          <w:p w14:paraId="6E0D50CA" w14:textId="0FF6FE71" w:rsidR="003716B2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440" w:type="dxa"/>
            <w:vAlign w:val="center"/>
          </w:tcPr>
          <w:p w14:paraId="0FE13F56" w14:textId="3B330D78" w:rsidR="003716B2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حضور عنصر اصلی در نیمه چپ یا راست کادر</w:t>
            </w:r>
          </w:p>
        </w:tc>
        <w:tc>
          <w:tcPr>
            <w:tcW w:w="1440" w:type="dxa"/>
            <w:vAlign w:val="center"/>
          </w:tcPr>
          <w:p w14:paraId="4F4773B9" w14:textId="5397EA38" w:rsidR="003716B2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نور طبیعی</w:t>
            </w:r>
          </w:p>
        </w:tc>
        <w:tc>
          <w:tcPr>
            <w:tcW w:w="1440" w:type="dxa"/>
            <w:vAlign w:val="center"/>
          </w:tcPr>
          <w:p w14:paraId="032F63DE" w14:textId="0601576A" w:rsidR="003716B2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عمق میدان کم یا بدون عمق</w:t>
            </w:r>
          </w:p>
        </w:tc>
        <w:tc>
          <w:tcPr>
            <w:tcW w:w="1440" w:type="dxa"/>
            <w:vAlign w:val="center"/>
          </w:tcPr>
          <w:p w14:paraId="4C16DF17" w14:textId="7C8334A7" w:rsidR="003716B2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عمق میدان زیاد</w:t>
            </w:r>
          </w:p>
        </w:tc>
        <w:tc>
          <w:tcPr>
            <w:tcW w:w="1440" w:type="dxa"/>
            <w:vAlign w:val="center"/>
          </w:tcPr>
          <w:p w14:paraId="24794BFA" w14:textId="5087DEE2" w:rsidR="003716B2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عدم تاکید به‌خصوص بر پیش زمینه یا پس زمینه</w:t>
            </w:r>
          </w:p>
        </w:tc>
      </w:tr>
      <w:tr w:rsidR="003716B2" w:rsidRPr="00C07E1D" w14:paraId="3BBB88F5" w14:textId="77777777" w:rsidTr="00BB5552">
        <w:tc>
          <w:tcPr>
            <w:tcW w:w="1440" w:type="dxa"/>
            <w:vAlign w:val="center"/>
          </w:tcPr>
          <w:p w14:paraId="16785422" w14:textId="118BE010" w:rsidR="003716B2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</w:p>
        </w:tc>
        <w:tc>
          <w:tcPr>
            <w:tcW w:w="1440" w:type="dxa"/>
            <w:vAlign w:val="center"/>
          </w:tcPr>
          <w:p w14:paraId="21405B4B" w14:textId="79201B49" w:rsidR="003716B2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۵</w:t>
            </w:r>
          </w:p>
        </w:tc>
        <w:tc>
          <w:tcPr>
            <w:tcW w:w="1440" w:type="dxa"/>
            <w:vAlign w:val="center"/>
          </w:tcPr>
          <w:p w14:paraId="3CFB15E7" w14:textId="3F1926A6" w:rsidR="003716B2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۷۱</w:t>
            </w:r>
          </w:p>
        </w:tc>
        <w:tc>
          <w:tcPr>
            <w:tcW w:w="1440" w:type="dxa"/>
            <w:vAlign w:val="center"/>
          </w:tcPr>
          <w:p w14:paraId="0784079A" w14:textId="6E5A4FD6" w:rsidR="003716B2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۰</w:t>
            </w:r>
          </w:p>
        </w:tc>
        <w:tc>
          <w:tcPr>
            <w:tcW w:w="1440" w:type="dxa"/>
            <w:vAlign w:val="center"/>
          </w:tcPr>
          <w:p w14:paraId="6F2459C3" w14:textId="729C3997" w:rsidR="003716B2" w:rsidRPr="00C07E1D" w:rsidRDefault="003716B2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۷۱</w:t>
            </w:r>
          </w:p>
        </w:tc>
        <w:tc>
          <w:tcPr>
            <w:tcW w:w="1440" w:type="dxa"/>
            <w:vAlign w:val="center"/>
          </w:tcPr>
          <w:p w14:paraId="60947E3B" w14:textId="79A17B92" w:rsidR="007F53EA" w:rsidRPr="00C07E1D" w:rsidRDefault="00560294" w:rsidP="00BB5552">
            <w:pPr>
              <w:bidi/>
              <w:jc w:val="center"/>
              <w:rPr>
                <w:rFonts w:ascii="B Nazanin" w:hAnsi="B Nazanin" w:cs="B Nazanin"/>
              </w:rPr>
            </w:pPr>
            <w:r w:rsidRPr="00C07E1D">
              <w:rPr>
                <w:rFonts w:ascii="B Nazanin" w:hAnsi="B Nazanin" w:cs="B Nazanin" w:hint="cs"/>
                <w:rtl/>
              </w:rPr>
              <w:t>۲۷</w:t>
            </w:r>
          </w:p>
        </w:tc>
      </w:tr>
    </w:tbl>
    <w:p w14:paraId="1F677BCB" w14:textId="33C14E5F" w:rsidR="007F53EA" w:rsidRPr="00C07E1D" w:rsidRDefault="007F53EA" w:rsidP="007F53EA">
      <w:pPr>
        <w:pStyle w:val="Heading2"/>
        <w:bidi/>
        <w:ind w:left="360"/>
        <w:rPr>
          <w:rFonts w:ascii="B Nazanin" w:hAnsi="B Nazanin" w:cs="B Nazanin"/>
          <w:color w:val="000000" w:themeColor="text1"/>
          <w:rtl/>
          <w:lang w:bidi="fa-IR"/>
        </w:rPr>
      </w:pPr>
    </w:p>
    <w:p w14:paraId="2F6C351C" w14:textId="57F8DA8F" w:rsidR="007F53EA" w:rsidRPr="00C61292" w:rsidRDefault="007F53EA" w:rsidP="007F53EA">
      <w:pPr>
        <w:pStyle w:val="Heading2"/>
        <w:bidi/>
        <w:ind w:left="360"/>
        <w:rPr>
          <w:rFonts w:ascii="B Nazanin" w:hAnsi="B Nazanin" w:cs="B Nazanin"/>
          <w:color w:val="000000" w:themeColor="text1"/>
          <w:sz w:val="28"/>
          <w:szCs w:val="28"/>
        </w:rPr>
      </w:pPr>
      <w:r w:rsidRPr="00C07E1D">
        <w:rPr>
          <w:rFonts w:ascii="B Nazanin" w:hAnsi="B Nazanin" w:cs="B Nazanin" w:hint="cs"/>
          <w:color w:val="000000" w:themeColor="text1"/>
          <w:rtl/>
        </w:rPr>
        <w:t>۱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 xml:space="preserve">) 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وضوح/شدتِ بازنمایی (سیاه‌وسفید، کنتراست، عمق میدان، نور</w:t>
      </w:r>
      <w:r w:rsidR="00C07E1D"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)</w:t>
      </w:r>
    </w:p>
    <w:p w14:paraId="653E4A50" w14:textId="630B51F4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color w:val="000000" w:themeColor="text1"/>
          <w:sz w:val="28"/>
          <w:szCs w:val="28"/>
          <w:rtl/>
        </w:rPr>
        <w:t xml:space="preserve">سیاه‌وسفید: </w:t>
      </w:r>
      <w:r w:rsidRPr="00C61292">
        <w:rPr>
          <w:rStyle w:val="Strong"/>
          <w:rFonts w:ascii="B Nazanin" w:hAnsi="B Nazanin" w:cs="B Nazanin" w:hint="cs"/>
          <w:color w:val="000000" w:themeColor="text1"/>
          <w:sz w:val="28"/>
          <w:szCs w:val="28"/>
          <w:rtl/>
          <w:lang w:bidi="fa-IR"/>
        </w:rPr>
        <w:t>۷۱/۷۱ (۱۰۰</w:t>
      </w:r>
      <w:r w:rsidRPr="00C61292">
        <w:rPr>
          <w:rStyle w:val="Strong"/>
          <w:rFonts w:hint="cs"/>
          <w:color w:val="000000" w:themeColor="text1"/>
          <w:sz w:val="28"/>
          <w:szCs w:val="28"/>
          <w:rtl/>
          <w:lang w:bidi="fa-IR"/>
        </w:rPr>
        <w:t>٪</w:t>
      </w:r>
      <w:r w:rsidR="00B0333E" w:rsidRPr="00C61292">
        <w:rPr>
          <w:rStyle w:val="Strong"/>
          <w:rFonts w:ascii="B Nazanin" w:hAnsi="B Nazanin" w:cs="B Nazanin" w:hint="cs"/>
          <w:color w:val="000000" w:themeColor="text1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 xml:space="preserve">و </w:t>
      </w:r>
      <w:r w:rsidRPr="00C61292">
        <w:rPr>
          <w:rStyle w:val="Strong"/>
          <w:rFonts w:ascii="B Nazanin" w:hAnsi="B Nazanin" w:cs="B Nazanin" w:hint="cs"/>
          <w:color w:val="000000" w:themeColor="text1"/>
          <w:sz w:val="28"/>
          <w:szCs w:val="28"/>
          <w:rtl/>
        </w:rPr>
        <w:t xml:space="preserve">رنگی: </w:t>
      </w:r>
      <w:r w:rsidRPr="00C61292">
        <w:rPr>
          <w:rStyle w:val="Strong"/>
          <w:rFonts w:ascii="B Nazanin" w:hAnsi="B Nazanin" w:cs="B Nazanin" w:hint="cs"/>
          <w:color w:val="000000" w:themeColor="text1"/>
          <w:sz w:val="28"/>
          <w:szCs w:val="28"/>
          <w:rtl/>
          <w:lang w:bidi="fa-IR"/>
        </w:rPr>
        <w:t>۰</w:t>
      </w:r>
      <w:r w:rsidRPr="00C61292">
        <w:rPr>
          <w:rStyle w:val="Strong"/>
          <w:rFonts w:hint="cs"/>
          <w:color w:val="000000" w:themeColor="text1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 xml:space="preserve"> </w:t>
      </w:r>
      <w:r w:rsidRPr="00C61292">
        <w:rPr>
          <w:color w:val="000000" w:themeColor="text1"/>
          <w:sz w:val="28"/>
          <w:szCs w:val="28"/>
        </w:rPr>
        <w:t>→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 xml:space="preserve">انتخاب آگاهانه برای حذف </w:t>
      </w:r>
      <w:r w:rsidRPr="00C61292">
        <w:rPr>
          <w:rFonts w:ascii="B Nazanin" w:hAnsi="B Nazanin" w:cs="B Nazanin" w:hint="cs"/>
          <w:sz w:val="28"/>
          <w:szCs w:val="28"/>
          <w:rtl/>
        </w:rPr>
        <w:t>اغواهای رنگ و تأکید بر فرم، بافت، خط و ریتم نوری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21B5C26B" w14:textId="7A529595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کنتراست زیاد: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۷۱/۷۱ (۱۰۰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="00B0333E" w:rsidRPr="00C61292">
        <w:rPr>
          <w:rStyle w:val="Strong"/>
          <w:rFonts w:ascii="B Nazanin" w:hAnsi="B Nazanin" w:cs="B Nazanin" w:hint="cs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و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کنتراست کم: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۰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آشکارسازی مرزها و ترک‌ها؛ جهانِ تصویر نه خاکستریِ ملایم، بلکه قطعه‌قطعه و «شکاف‌دار» دیده می‌شود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54F0572A" w14:textId="77777777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عمق میدان زیاد: تقریباً همه‌ی تصاویر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هم‌زمان‌دیدنِ پیش‌زمینه و پس‌زمینه؛ یعنی «ابهام فضایی» کمینه است و مخاطب با صحنه‌ای بی‌پرده روبه‌روست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234CCD5C" w14:textId="3D58341F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نور طبیعی: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۷۱/۷۱ (</w:t>
      </w:r>
      <w:r w:rsidR="00B0333E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۱۰۰</w:t>
      </w:r>
      <w:r w:rsidR="00B0333E"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="00B0333E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)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پیوند با واقعیت بیرونی، پرهیز از جلوه‌های مصنوعی؛ این همسو با سیاه‌وسفید/کنتراست بالا، زبان بصری را به سمت «واقع‌نمایی خشن و بی‌تعارف» می‌برد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546F19DD" w14:textId="30A5D7D6" w:rsidR="007F53EA" w:rsidRPr="00C61292" w:rsidRDefault="00B0333E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Fonts w:ascii="B Nazanin" w:hAnsi="B Nazanin" w:cs="B Nazanin" w:hint="cs"/>
          <w:sz w:val="28"/>
          <w:szCs w:val="28"/>
          <w:rtl/>
        </w:rPr>
        <w:t>در نتیجه ز</w:t>
      </w:r>
      <w:r w:rsidR="007F53EA" w:rsidRPr="00C61292">
        <w:rPr>
          <w:rFonts w:ascii="B Nazanin" w:hAnsi="B Nazanin" w:cs="B Nazanin" w:hint="cs"/>
          <w:sz w:val="28"/>
          <w:szCs w:val="28"/>
          <w:rtl/>
        </w:rPr>
        <w:t>بان بصری عمداً صریح و سخت‌گیر است: همه‌چیز روشن، برهنه و قابل وارسی ضبط شده تا الگوها (ترک‌ها، مرزها، خطوط، حصارها) مانند یک «نقشه» خوانا شوند. این میزان وضوح، به ساختارگرایی خدمت می‌کند: نشانه‌ها قابل‌شمارش و قابل‌مقایسه می‌شوند و روابط‌شان در قاب «پنهان» نمی‌ماند</w:t>
      </w:r>
      <w:r w:rsidR="007F53EA" w:rsidRPr="00C61292">
        <w:rPr>
          <w:rFonts w:ascii="B Nazanin" w:hAnsi="B Nazanin" w:cs="B Nazanin" w:hint="cs"/>
          <w:sz w:val="28"/>
          <w:szCs w:val="28"/>
        </w:rPr>
        <w:t>.</w:t>
      </w:r>
    </w:p>
    <w:p w14:paraId="45400C26" w14:textId="77777777" w:rsidR="007F53EA" w:rsidRPr="00C61292" w:rsidRDefault="009E78E9" w:rsidP="007F53EA">
      <w:pPr>
        <w:bidi/>
        <w:ind w:left="360"/>
        <w:rPr>
          <w:rFonts w:ascii="B Nazanin" w:hAnsi="B Nazanin" w:cs="B Nazanin"/>
          <w:color w:val="000000" w:themeColor="text1"/>
          <w:sz w:val="24"/>
          <w:szCs w:val="24"/>
        </w:rPr>
      </w:pPr>
      <w:r w:rsidRPr="009E78E9">
        <w:rPr>
          <w:noProof/>
          <w:color w:val="000000" w:themeColor="text1"/>
          <w:sz w:val="24"/>
          <w:szCs w:val="24"/>
        </w:rPr>
        <w:pict w14:anchorId="5756C2EC">
          <v:rect id="_x0000_i1028" alt="" style="width:311.4pt;height:.05pt;mso-width-percent:0;mso-height-percent:0;mso-width-percent:0;mso-height-percent:0" o:hrpct="692" o:hralign="center" o:hrstd="t" o:hr="t" fillcolor="#a0a0a0" stroked="f"/>
        </w:pict>
      </w:r>
    </w:p>
    <w:p w14:paraId="451EF7FA" w14:textId="2FBD5A02" w:rsidR="007F53EA" w:rsidRPr="00C61292" w:rsidRDefault="007F53EA" w:rsidP="007F53EA">
      <w:pPr>
        <w:pStyle w:val="Heading2"/>
        <w:bidi/>
        <w:ind w:left="360"/>
        <w:rPr>
          <w:rFonts w:ascii="B Nazanin" w:hAnsi="B Nazanin" w:cs="B Nazanin"/>
          <w:color w:val="000000" w:themeColor="text1"/>
          <w:sz w:val="28"/>
          <w:szCs w:val="28"/>
        </w:rPr>
      </w:pP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  <w:lang w:bidi="fa-IR"/>
        </w:rPr>
        <w:t>۲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مقیاس/فاصله (نوع نما و میدان دید</w:t>
      </w:r>
      <w:r w:rsidR="00B0333E"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)</w:t>
      </w:r>
    </w:p>
    <w:p w14:paraId="501C1A6B" w14:textId="51205963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نمای باز: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۶۸/۷۱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۹۵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نمای متوسط: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۲/۷۱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B0333E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۳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="00B0333E" w:rsidRPr="00C61292">
        <w:rPr>
          <w:rStyle w:val="Strong"/>
          <w:rFonts w:hint="cs"/>
          <w:sz w:val="28"/>
          <w:szCs w:val="28"/>
          <w:rtl/>
          <w:lang w:bidi="fa-IR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نمای بسته: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۱/۷۱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B0333E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۲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612E6A96" w14:textId="69D5B64B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lastRenderedPageBreak/>
        <w:t xml:space="preserve">کادر افقی: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۶۸/۷۱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۹۵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در برابر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کادر عمودی: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۳/۷۱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B0333E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۵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</w:rPr>
        <w:t>.</w:t>
      </w:r>
      <w:r w:rsidR="00B0333E"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</w:p>
    <w:p w14:paraId="4CBBF607" w14:textId="46BF5754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خوانش ساختاری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="00B0333E"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غلبه‌ی «نمای باز + کادر افقی» یعنی «فاصله‌گذاری سیستماتیک». عکاس به‌جای نزدیک‌شدن به تن و چهره، مدام چشم‌انداز/بستر را نشان می‌دهد؛ جایی که نشانه‌ها در کنار هم «نظام» می‌سازند: جاده/ترک/حصار/ستون/دشت. این فاصله‌گذاری، صمیمیت فردی را عقب می‌نشاند و «معنای جمعی/محیطی» را جلو می‌آورد؛ دقیقاً همان چیزی که شمارش‌پذیر است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61DA35D8" w14:textId="77777777" w:rsidR="007F53EA" w:rsidRPr="00C61292" w:rsidRDefault="009E78E9" w:rsidP="007F53EA">
      <w:pPr>
        <w:bidi/>
        <w:ind w:left="360"/>
        <w:rPr>
          <w:rFonts w:ascii="B Nazanin" w:hAnsi="B Nazanin" w:cs="B Nazanin"/>
          <w:sz w:val="24"/>
          <w:szCs w:val="24"/>
        </w:rPr>
      </w:pPr>
      <w:r w:rsidRPr="009E78E9">
        <w:rPr>
          <w:noProof/>
          <w:sz w:val="24"/>
          <w:szCs w:val="24"/>
        </w:rPr>
        <w:pict w14:anchorId="3680CA3A">
          <v:rect id="_x0000_i1027" alt="" style="width:311.4pt;height:.05pt;mso-width-percent:0;mso-height-percent:0;mso-width-percent:0;mso-height-percent:0" o:hrpct="692" o:hralign="center" o:hrstd="t" o:hr="t" fillcolor="#a0a0a0" stroked="f"/>
        </w:pict>
      </w:r>
    </w:p>
    <w:p w14:paraId="0B508E5E" w14:textId="7143812D" w:rsidR="007F53EA" w:rsidRPr="00C61292" w:rsidRDefault="007F53EA" w:rsidP="007F53EA">
      <w:pPr>
        <w:pStyle w:val="Heading2"/>
        <w:bidi/>
        <w:ind w:left="360"/>
        <w:rPr>
          <w:rFonts w:ascii="B Nazanin" w:hAnsi="B Nazanin" w:cs="B Nazanin"/>
          <w:color w:val="000000" w:themeColor="text1"/>
          <w:sz w:val="28"/>
          <w:szCs w:val="28"/>
        </w:rPr>
      </w:pP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  <w:lang w:bidi="fa-IR"/>
        </w:rPr>
        <w:t>۳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سازمانِ درون‌قاب (تأکید مکانی و نسبت پیش/پس‌زمینه</w:t>
      </w:r>
      <w:r w:rsidR="00B0333E"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)</w:t>
      </w:r>
    </w:p>
    <w:p w14:paraId="2C725908" w14:textId="30E0927D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حضور عنصر اصلی در مرکز کادر: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۲۷/۷۱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B0333E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۴۰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تثبیت دیدار؛ «سوژه» در حکم گره‌ی ساختاری قاب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39CE5A2E" w14:textId="77777777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حضور عنصر اصلی در نیمه‌ی چپ/راست: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۵/۷۱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۷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جابه‌جایی خفیف برای ایجاد تنش ریتمیک، اما نه غالب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3C665B1F" w14:textId="31E73DA6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تأکید بر پیش‌زمینه: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۲۲/۷۱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B0333E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۳۰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تأکید بر پس‌زمینه: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۱۰/۷۱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B0333E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۱۵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ترجیح به «مواجهه‌ی مستقیم» با شیء/سطحِ جلویی (سنگ، ترک، حصار</w:t>
      </w:r>
      <w:r w:rsidRPr="00C61292">
        <w:rPr>
          <w:sz w:val="28"/>
          <w:szCs w:val="28"/>
        </w:rPr>
        <w:t>…</w:t>
      </w:r>
      <w:r w:rsidRPr="00C61292">
        <w:rPr>
          <w:rFonts w:ascii="B Nazanin" w:hAnsi="B Nazanin" w:cs="B Nazanin" w:hint="cs"/>
          <w:sz w:val="28"/>
          <w:szCs w:val="28"/>
        </w:rPr>
        <w:t>.</w:t>
      </w:r>
      <w:r w:rsidR="00B0333E" w:rsidRPr="00C61292">
        <w:rPr>
          <w:rFonts w:ascii="B Nazanin" w:hAnsi="B Nazanin" w:cs="B Nazanin" w:hint="cs"/>
          <w:sz w:val="28"/>
          <w:szCs w:val="28"/>
          <w:rtl/>
        </w:rPr>
        <w:t>)</w:t>
      </w:r>
    </w:p>
    <w:p w14:paraId="3DC287E2" w14:textId="5AAA4972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ترکیب‌بندی با عناصر هم‌ارزش: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۳۹/۷۱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B0333E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۵۵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نیم‌زدودنِ مرکزیت؛ چند نشانه با هم بازی می‌کنند (مثلاً ستون‌ها + حصار + آسمان</w:t>
      </w:r>
      <w:r w:rsidR="00B0333E" w:rsidRPr="00C61292">
        <w:rPr>
          <w:rFonts w:ascii="B Nazanin" w:hAnsi="B Nazanin" w:cs="B Nazanin" w:hint="cs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6AE3B7D9" w14:textId="281180A7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تأکید بر یک عنصر تصویری مشخص: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۳۲/۷۱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B0333E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۴۵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در باقی موارد، قاب به‌وضوح حول یک «نشانه‌ی محوری» سازمان می‌یابد (یک ستون، یک توده‌ی پارچه، یک تابلو</w:t>
      </w:r>
      <w:r w:rsidRPr="00C61292">
        <w:rPr>
          <w:sz w:val="28"/>
          <w:szCs w:val="28"/>
        </w:rPr>
        <w:t>…</w:t>
      </w:r>
      <w:r w:rsidRPr="00C61292">
        <w:rPr>
          <w:rFonts w:ascii="B Nazanin" w:hAnsi="B Nazanin" w:cs="B Nazanin" w:hint="cs"/>
          <w:sz w:val="28"/>
          <w:szCs w:val="28"/>
        </w:rPr>
        <w:t>.</w:t>
      </w:r>
      <w:r w:rsidR="00B0333E" w:rsidRPr="00C61292">
        <w:rPr>
          <w:rFonts w:ascii="B Nazanin" w:hAnsi="B Nazanin" w:cs="B Nazanin" w:hint="cs"/>
          <w:sz w:val="28"/>
          <w:szCs w:val="28"/>
          <w:rtl/>
        </w:rPr>
        <w:t>)</w:t>
      </w:r>
    </w:p>
    <w:p w14:paraId="3D10FC5D" w14:textId="2E8332DE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="00B0333E" w:rsidRPr="00C61292">
        <w:rPr>
          <w:rFonts w:ascii="B Nazanin" w:hAnsi="B Nazanin" w:cs="B Nazanin" w:hint="cs"/>
          <w:sz w:val="28"/>
          <w:szCs w:val="28"/>
          <w:rtl/>
        </w:rPr>
        <w:t>در نتیجه کتاب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بین دو حالت در نوسان است</w:t>
      </w:r>
      <w:r w:rsidRPr="00C61292">
        <w:rPr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br/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</w:t>
      </w:r>
      <w:r w:rsidRPr="00C61292">
        <w:rPr>
          <w:rFonts w:ascii="B Nazanin" w:hAnsi="B Nazanin" w:cs="B Nazanin" w:hint="cs"/>
          <w:sz w:val="28"/>
          <w:szCs w:val="28"/>
        </w:rPr>
        <w:t xml:space="preserve">) </w:t>
      </w:r>
      <w:r w:rsidRPr="00C61292">
        <w:rPr>
          <w:rFonts w:ascii="B Nazanin" w:hAnsi="B Nazanin" w:cs="B Nazanin" w:hint="cs"/>
          <w:sz w:val="28"/>
          <w:szCs w:val="28"/>
          <w:rtl/>
        </w:rPr>
        <w:t>قاب‌های «گره‌دار» (مرکزمحور/پیش‌زمینه‌محور) برای ضرب‌آهنگ و تاکید</w:t>
      </w:r>
      <w:r w:rsidRPr="00C61292">
        <w:rPr>
          <w:rFonts w:ascii="B Nazanin" w:hAnsi="B Nazanin" w:cs="B Nazanin" w:hint="cs"/>
          <w:sz w:val="28"/>
          <w:szCs w:val="28"/>
        </w:rPr>
        <w:t>.</w:t>
      </w:r>
      <w:r w:rsidRPr="00C61292">
        <w:rPr>
          <w:rFonts w:ascii="B Nazanin" w:hAnsi="B Nazanin" w:cs="B Nazanin" w:hint="cs"/>
          <w:sz w:val="28"/>
          <w:szCs w:val="28"/>
        </w:rPr>
        <w:br/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۲</w:t>
      </w:r>
      <w:r w:rsidRPr="00C61292">
        <w:rPr>
          <w:rFonts w:ascii="B Nazanin" w:hAnsi="B Nazanin" w:cs="B Nazanin" w:hint="cs"/>
          <w:sz w:val="28"/>
          <w:szCs w:val="28"/>
        </w:rPr>
        <w:t xml:space="preserve">) </w:t>
      </w:r>
      <w:r w:rsidRPr="00C61292">
        <w:rPr>
          <w:rFonts w:ascii="B Nazanin" w:hAnsi="B Nazanin" w:cs="B Nazanin" w:hint="cs"/>
          <w:sz w:val="28"/>
          <w:szCs w:val="28"/>
          <w:rtl/>
        </w:rPr>
        <w:t>قاب‌های «دموکراتیک» (هم‌ارزش) برای نشان‌دادن شبکه‌ی نشانه‌ها در کنار هم</w:t>
      </w:r>
      <w:r w:rsidRPr="00C61292">
        <w:rPr>
          <w:rFonts w:ascii="B Nazanin" w:hAnsi="B Nazanin" w:cs="B Nazanin" w:hint="cs"/>
          <w:sz w:val="28"/>
          <w:szCs w:val="28"/>
        </w:rPr>
        <w:t>.</w:t>
      </w:r>
      <w:r w:rsidRPr="00C61292">
        <w:rPr>
          <w:rFonts w:ascii="B Nazanin" w:hAnsi="B Nazanin" w:cs="B Nazanin" w:hint="cs"/>
          <w:sz w:val="28"/>
          <w:szCs w:val="28"/>
        </w:rPr>
        <w:br/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این رفت‌وبرگشت همان </w:t>
      </w:r>
      <w:r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ریتم ساختاری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اثر است: فشرده‌سازی معنا در یک نقطه</w:t>
      </w:r>
      <w:r w:rsidR="00096FA4" w:rsidRPr="00C61292">
        <w:rPr>
          <w:rFonts w:ascii="B Nazanin" w:hAnsi="B Nazanin" w:cs="B Nazanin" w:hint="cs"/>
          <w:sz w:val="28"/>
          <w:szCs w:val="28"/>
          <w:rtl/>
        </w:rPr>
        <w:t xml:space="preserve"> یا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پخش‌کردن معنا در سطح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4FAE516D" w14:textId="77777777" w:rsidR="007F53EA" w:rsidRPr="00C61292" w:rsidRDefault="009E78E9" w:rsidP="007F53EA">
      <w:pPr>
        <w:bidi/>
        <w:ind w:left="360"/>
        <w:rPr>
          <w:rFonts w:ascii="B Nazanin" w:hAnsi="B Nazanin" w:cs="B Nazanin"/>
          <w:sz w:val="24"/>
          <w:szCs w:val="24"/>
        </w:rPr>
      </w:pPr>
      <w:r w:rsidRPr="009E78E9">
        <w:rPr>
          <w:noProof/>
          <w:sz w:val="24"/>
          <w:szCs w:val="24"/>
        </w:rPr>
        <w:pict w14:anchorId="05DADB88">
          <v:rect id="_x0000_i1026" alt="" style="width:311.4pt;height:.05pt;mso-width-percent:0;mso-height-percent:0;mso-width-percent:0;mso-height-percent:0" o:hrpct="692" o:hralign="center" o:hrstd="t" o:hr="t" fillcolor="#a0a0a0" stroked="f"/>
        </w:pict>
      </w:r>
    </w:p>
    <w:p w14:paraId="6D76B409" w14:textId="26D6EA0C" w:rsidR="007F53EA" w:rsidRPr="00C61292" w:rsidRDefault="007F53EA" w:rsidP="007F53EA">
      <w:pPr>
        <w:pStyle w:val="Heading2"/>
        <w:bidi/>
        <w:ind w:left="360"/>
        <w:rPr>
          <w:rFonts w:ascii="B Nazanin" w:hAnsi="B Nazanin" w:cs="B Nazanin"/>
          <w:color w:val="000000" w:themeColor="text1"/>
          <w:sz w:val="28"/>
          <w:szCs w:val="28"/>
        </w:rPr>
      </w:pP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  <w:lang w:bidi="fa-IR"/>
        </w:rPr>
        <w:t>۴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 xml:space="preserve">سازمانِ بین‌صفحه‌ای </w:t>
      </w:r>
    </w:p>
    <w:p w14:paraId="7DE5BD9E" w14:textId="41F70F65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یک عکس در دو صفحه (اسپرد):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۸/۷۱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96FA4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۱۲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لحظه‌های تأکید</w:t>
      </w:r>
      <w:r w:rsidRPr="00C61292">
        <w:rPr>
          <w:rFonts w:ascii="B Nazanin" w:hAnsi="B Nazanin" w:cs="B Nazanin" w:hint="cs"/>
          <w:sz w:val="28"/>
          <w:szCs w:val="28"/>
        </w:rPr>
        <w:t xml:space="preserve">. </w:t>
      </w:r>
      <w:r w:rsidRPr="00C61292">
        <w:rPr>
          <w:rFonts w:ascii="B Nazanin" w:hAnsi="B Nazanin" w:cs="B Nazanin" w:hint="cs"/>
          <w:sz w:val="28"/>
          <w:szCs w:val="28"/>
          <w:rtl/>
        </w:rPr>
        <w:t>عکس‌هایی که نقش «گره‌های روایی» دارند با اسپرد تثبیت می‌شوند (مثل پهنه‌ی آب/خشکی، یا توده‌ی پارچه/پیکر</w:t>
      </w:r>
      <w:r w:rsidR="00096FA4" w:rsidRPr="00C61292">
        <w:rPr>
          <w:rFonts w:ascii="B Nazanin" w:hAnsi="B Nazanin" w:cs="B Nazanin" w:hint="cs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71A85C71" w14:textId="2B57DE4F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صفحه‌ی سفید کنار عکس: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۷/۷۱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96FA4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۱۰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مکث و سکوت ساختاری؛ این «خلأ» بخشی از جمله‌بندی کتاب است، نه فقدان محتوا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62EF599A" w14:textId="231A6077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lastRenderedPageBreak/>
        <w:t xml:space="preserve">تصویر محو از پشت چیز دیگر: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۲/۷۱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96FA4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۳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اَنگاره‌های استثنایی برای «پنهان-نمایی»؛ میزان بسیار کمشان نشان می‌دهد ابهام رویکرد غالب نیست و فقط گاه‌به‌گاه برای دلالتِ فقدان/محوشدن به کار می‌رود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134D6135" w14:textId="0FC30479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نقطه‌گریز: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۸/۷۱ </w:t>
      </w:r>
      <w:r w:rsidRPr="00C61292">
        <w:rPr>
          <w:rStyle w:val="Strong"/>
          <w:rFonts w:ascii="Cambria Math" w:hAnsi="Cambria Math" w:cs="Cambria Math" w:hint="cs"/>
          <w:sz w:val="28"/>
          <w:szCs w:val="28"/>
          <w:rtl/>
          <w:lang w:bidi="fa-IR"/>
        </w:rPr>
        <w:t>≈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96FA4"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۱۱</w:t>
      </w:r>
      <w:r w:rsidRPr="00C61292">
        <w:rPr>
          <w:rStyle w:val="Strong"/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C61292">
        <w:rPr>
          <w:sz w:val="28"/>
          <w:szCs w:val="28"/>
        </w:rPr>
        <w:t>→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اتصال با موتیف «مسیر/حرکت» و هدایت چشم. با اینکه «نمای باز» غالب است، تعداد معنا‌داری از قاب‌ها چشم را به عمق می‌کِشند تا جهت‌مندی روایت تقویت شود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1A96F630" w14:textId="41662A8E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  <w:rtl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نتیجه‌ی گروه </w:t>
      </w:r>
      <w:r w:rsidRPr="00C61292">
        <w:rPr>
          <w:rStyle w:val="Strong"/>
          <w:rFonts w:ascii="B Nazanin" w:hAnsi="B Nazanin" w:cs="B Nazanin" w:hint="cs"/>
          <w:sz w:val="28"/>
          <w:szCs w:val="28"/>
          <w:rtl/>
          <w:lang w:bidi="fa-IR"/>
        </w:rPr>
        <w:t>۴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کتاب با ابزار </w:t>
      </w:r>
      <w:r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ارائه</w:t>
      </w:r>
      <w:r w:rsidR="00096FA4"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 </w:t>
      </w:r>
      <w:r w:rsidR="00096FA4" w:rsidRPr="00C61292">
        <w:rPr>
          <w:rFonts w:ascii="B Nazanin" w:hAnsi="B Nazanin" w:cs="B Nazanin" w:hint="cs"/>
          <w:sz w:val="28"/>
          <w:szCs w:val="28"/>
          <w:rtl/>
        </w:rPr>
        <w:t>(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اسپرد/صفحه‌ی سفید) نه فقط «چه» را، بلکه «کِی و چطور دیدن» را هم تنظیم می‌کند. اسپردها نقش «واحدهای تاکیدی» و صفحات سفید نقش «واحدهای سکوت» را دارند؛ این </w:t>
      </w:r>
      <w:r w:rsidR="00096FA4" w:rsidRPr="00C61292">
        <w:rPr>
          <w:rFonts w:ascii="B Nazanin" w:hAnsi="B Nazanin" w:cs="B Nazanin" w:hint="cs"/>
          <w:sz w:val="28"/>
          <w:szCs w:val="28"/>
          <w:rtl/>
        </w:rPr>
        <w:t>موارد بخش هایی از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ستون فقرات روایت ساختاری </w:t>
      </w:r>
      <w:r w:rsidR="00096FA4" w:rsidRPr="00C61292">
        <w:rPr>
          <w:rFonts w:ascii="B Nazanin" w:hAnsi="B Nazanin" w:cs="B Nazanin" w:hint="cs"/>
          <w:sz w:val="28"/>
          <w:szCs w:val="28"/>
          <w:rtl/>
        </w:rPr>
        <w:t>هستند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423500DC" w14:textId="77777777" w:rsidR="00096FA4" w:rsidRPr="00C61292" w:rsidRDefault="00096FA4" w:rsidP="00096FA4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</w:p>
    <w:p w14:paraId="2C6F514D" w14:textId="77777777" w:rsidR="007F53EA" w:rsidRPr="00C61292" w:rsidRDefault="009E78E9" w:rsidP="007F53EA">
      <w:pPr>
        <w:bidi/>
        <w:ind w:left="360"/>
        <w:rPr>
          <w:rFonts w:ascii="B Nazanin" w:hAnsi="B Nazanin" w:cs="B Nazanin"/>
          <w:color w:val="000000" w:themeColor="text1"/>
          <w:sz w:val="24"/>
          <w:szCs w:val="24"/>
        </w:rPr>
      </w:pPr>
      <w:r w:rsidRPr="009E78E9">
        <w:rPr>
          <w:noProof/>
          <w:color w:val="000000" w:themeColor="text1"/>
          <w:sz w:val="24"/>
          <w:szCs w:val="24"/>
        </w:rPr>
        <w:pict w14:anchorId="38249652">
          <v:rect id="_x0000_i1025" alt="" style="width:300pt;height:.05pt;mso-width-percent:0;mso-height-percent:0;mso-width-percent:0;mso-height-percent:0" o:hrpct="641" o:hralign="center" o:hrstd="t" o:hr="t" fillcolor="#a0a0a0" stroked="f"/>
        </w:pict>
      </w:r>
    </w:p>
    <w:p w14:paraId="458EC3D9" w14:textId="290A7105" w:rsidR="007F53EA" w:rsidRPr="00C61292" w:rsidRDefault="007F53EA" w:rsidP="007F53EA">
      <w:pPr>
        <w:pStyle w:val="Heading2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  <w:lang w:bidi="fa-IR"/>
        </w:rPr>
        <w:t>۵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جمع‌بندی تحلیلیِ بصری-تکنیکی (چکیده</w:t>
      </w:r>
      <w:r w:rsidRPr="00C61292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ٔ</w:t>
      </w:r>
      <w:r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 xml:space="preserve"> نتایج، بدون حاشیه</w:t>
      </w:r>
      <w:r w:rsidR="00096FA4" w:rsidRPr="00C61292">
        <w:rPr>
          <w:rFonts w:ascii="B Nazanin" w:hAnsi="B Nazanin" w:cs="B Nazanin" w:hint="cs"/>
          <w:color w:val="000000" w:themeColor="text1"/>
          <w:sz w:val="28"/>
          <w:szCs w:val="28"/>
          <w:rtl/>
        </w:rPr>
        <w:t>)</w:t>
      </w:r>
    </w:p>
    <w:p w14:paraId="6F772A73" w14:textId="77777777" w:rsidR="00096FA4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  <w:rtl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زبان سخت و صریح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سیاه‌وسفیدِ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۱۰۰</w:t>
      </w:r>
      <w:r w:rsidRPr="00C61292">
        <w:rPr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 xml:space="preserve"> +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کنتراستِ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۱۰۰</w:t>
      </w:r>
      <w:r w:rsidRPr="00C61292">
        <w:rPr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 xml:space="preserve"> + </w:t>
      </w:r>
      <w:r w:rsidRPr="00C61292">
        <w:rPr>
          <w:rFonts w:ascii="B Nazanin" w:hAnsi="B Nazanin" w:cs="B Nazanin" w:hint="cs"/>
          <w:sz w:val="28"/>
          <w:szCs w:val="28"/>
          <w:rtl/>
        </w:rPr>
        <w:t>عمق‌میدانِ عمیق</w:t>
      </w:r>
      <w:r w:rsidR="00096FA4" w:rsidRPr="00C61292">
        <w:rPr>
          <w:rFonts w:ascii="B Nazanin" w:hAnsi="B Nazanin" w:cs="B Nazanin" w:hint="cs"/>
          <w:sz w:val="28"/>
          <w:szCs w:val="28"/>
          <w:rtl/>
        </w:rPr>
        <w:t>:</w:t>
      </w:r>
    </w:p>
    <w:p w14:paraId="7004F363" w14:textId="31188AB3" w:rsidR="00096FA4" w:rsidRPr="00C61292" w:rsidRDefault="007F53EA" w:rsidP="00096FA4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Fonts w:ascii="B Nazanin" w:hAnsi="B Nazanin" w:cs="B Nazanin" w:hint="cs"/>
          <w:sz w:val="28"/>
          <w:szCs w:val="28"/>
          <w:rtl/>
        </w:rPr>
        <w:t>واقعیتی بی‌پرده و قابل‌شمارش؛ برای نقد ساختارگرایانه ایده‌آل است چون نشانه‌ها را «شفاف» تحویل می‌دهد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01CB43D0" w14:textId="77777777" w:rsidR="00096FA4" w:rsidRPr="00C61292" w:rsidRDefault="007F53EA" w:rsidP="007F53EA">
      <w:pPr>
        <w:pStyle w:val="NormalWeb"/>
        <w:bidi/>
        <w:ind w:left="360"/>
        <w:rPr>
          <w:sz w:val="28"/>
          <w:szCs w:val="28"/>
          <w:rtl/>
          <w:lang w:bidi="fa-IR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فاصله‌گذاری روشمند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تسلط نمای باز (</w:t>
      </w:r>
      <w:r w:rsidRPr="00C61292">
        <w:rPr>
          <w:rFonts w:ascii="Cambria Math" w:hAnsi="Cambria Math" w:cs="Cambria Math" w:hint="cs"/>
          <w:sz w:val="28"/>
          <w:szCs w:val="28"/>
          <w:rtl/>
        </w:rPr>
        <w:t>≈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۹۶</w:t>
      </w:r>
      <w:r w:rsidRPr="00C61292">
        <w:rPr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 xml:space="preserve">) </w:t>
      </w:r>
      <w:r w:rsidRPr="00C61292">
        <w:rPr>
          <w:rFonts w:ascii="B Nazanin" w:hAnsi="B Nazanin" w:cs="B Nazanin" w:hint="cs"/>
          <w:sz w:val="28"/>
          <w:szCs w:val="28"/>
          <w:rtl/>
        </w:rPr>
        <w:t>و کادر افقی (</w:t>
      </w:r>
      <w:r w:rsidRPr="00C61292">
        <w:rPr>
          <w:rFonts w:ascii="Cambria Math" w:hAnsi="Cambria Math" w:cs="Cambria Math" w:hint="cs"/>
          <w:sz w:val="28"/>
          <w:szCs w:val="28"/>
          <w:rtl/>
        </w:rPr>
        <w:t>≈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۹۶</w:t>
      </w:r>
      <w:r w:rsidRPr="00C61292">
        <w:rPr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 xml:space="preserve">) </w:t>
      </w:r>
      <w:r w:rsidR="00096FA4" w:rsidRPr="00C61292">
        <w:rPr>
          <w:rFonts w:hint="cs"/>
          <w:sz w:val="28"/>
          <w:szCs w:val="28"/>
          <w:rtl/>
          <w:lang w:bidi="fa-IR"/>
        </w:rPr>
        <w:t>:</w:t>
      </w:r>
    </w:p>
    <w:p w14:paraId="7BB42998" w14:textId="7397CFB0" w:rsidR="00096FA4" w:rsidRPr="00C61292" w:rsidRDefault="007F53EA" w:rsidP="00096FA4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Fonts w:ascii="B Nazanin" w:hAnsi="B Nazanin" w:cs="B Nazanin" w:hint="cs"/>
          <w:sz w:val="28"/>
          <w:szCs w:val="28"/>
          <w:rtl/>
        </w:rPr>
        <w:t xml:space="preserve">تمرکز بر «بستر» به‌جای «چهره/تن»؛ معنا از </w:t>
      </w:r>
      <w:r w:rsidRPr="00C61292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شبکه‌ی نشانه‌ها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A26DD5" w:rsidRPr="00C61292">
        <w:rPr>
          <w:rFonts w:ascii="B Nazanin" w:hAnsi="B Nazanin" w:cs="B Nazanin" w:hint="cs"/>
          <w:sz w:val="28"/>
          <w:szCs w:val="28"/>
          <w:rtl/>
        </w:rPr>
        <w:t>(</w:t>
      </w:r>
      <w:r w:rsidRPr="00C61292">
        <w:rPr>
          <w:rFonts w:ascii="B Nazanin" w:hAnsi="B Nazanin" w:cs="B Nazanin" w:hint="cs"/>
          <w:sz w:val="28"/>
          <w:szCs w:val="28"/>
          <w:rtl/>
        </w:rPr>
        <w:t>جاده/ستون/حصار/دشت</w:t>
      </w:r>
      <w:r w:rsidRPr="00C61292">
        <w:rPr>
          <w:rFonts w:hint="cs"/>
          <w:sz w:val="28"/>
          <w:szCs w:val="28"/>
          <w:rtl/>
        </w:rPr>
        <w:t>…</w:t>
      </w:r>
      <w:r w:rsidRPr="00C61292">
        <w:rPr>
          <w:rFonts w:ascii="B Nazanin" w:hAnsi="B Nazanin" w:cs="B Nazanin" w:hint="cs"/>
          <w:sz w:val="28"/>
          <w:szCs w:val="28"/>
          <w:rtl/>
        </w:rPr>
        <w:t>) می‌آید، نه از روان‌شناسی فردی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7D320181" w14:textId="7A042650" w:rsidR="00096FA4" w:rsidRPr="00C61292" w:rsidRDefault="007F53EA" w:rsidP="00096FA4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دو نحوۀ سازمان درون‌قاب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نیمی از قاب‌ها هم‌ارزش‌اند (</w:t>
      </w:r>
      <w:r w:rsidRPr="00C61292">
        <w:rPr>
          <w:rFonts w:ascii="Cambria Math" w:hAnsi="Cambria Math" w:cs="Cambria Math" w:hint="cs"/>
          <w:sz w:val="28"/>
          <w:szCs w:val="28"/>
          <w:rtl/>
        </w:rPr>
        <w:t>≈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۵۵</w:t>
      </w:r>
      <w:r w:rsidRPr="00C61292">
        <w:rPr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 xml:space="preserve">) </w:t>
      </w:r>
      <w:r w:rsidRPr="00C61292">
        <w:rPr>
          <w:rFonts w:ascii="B Nazanin" w:hAnsi="B Nazanin" w:cs="B Nazanin" w:hint="cs"/>
          <w:sz w:val="28"/>
          <w:szCs w:val="28"/>
          <w:rtl/>
        </w:rPr>
        <w:t>و در حدود نیمی دیگر، تاکید روشن بر یک گره‌ی تصویری هست (</w:t>
      </w:r>
      <w:r w:rsidRPr="00C61292">
        <w:rPr>
          <w:rFonts w:ascii="Cambria Math" w:hAnsi="Cambria Math" w:cs="Cambria Math" w:hint="cs"/>
          <w:sz w:val="28"/>
          <w:szCs w:val="28"/>
          <w:rtl/>
        </w:rPr>
        <w:t>≈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۴۵</w:t>
      </w:r>
      <w:r w:rsidRPr="00C61292">
        <w:rPr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 xml:space="preserve">). </w:t>
      </w:r>
      <w:r w:rsidRPr="00C61292">
        <w:rPr>
          <w:rFonts w:ascii="B Nazanin" w:hAnsi="B Nazanin" w:cs="B Nazanin" w:hint="cs"/>
          <w:sz w:val="28"/>
          <w:szCs w:val="28"/>
          <w:rtl/>
        </w:rPr>
        <w:t>این جابه‌جایی، ریتم تحکیم/پراکنیِ معنا را می‌سازد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673EEDAC" w14:textId="3320C602" w:rsidR="007F53EA" w:rsidRPr="00C61292" w:rsidRDefault="00096FA4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ریتم</w:t>
      </w:r>
      <w:r w:rsidR="007F53EA" w:rsidRPr="00C61292">
        <w:rPr>
          <w:rStyle w:val="Strong"/>
          <w:rFonts w:ascii="B Nazanin" w:hAnsi="B Nazanin" w:cs="B Nazanin" w:hint="cs"/>
          <w:sz w:val="28"/>
          <w:szCs w:val="28"/>
          <w:rtl/>
        </w:rPr>
        <w:t xml:space="preserve"> معنایی</w:t>
      </w:r>
      <w:r w:rsidR="007F53EA"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="007F53EA"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="007F53EA" w:rsidRPr="00C61292">
        <w:rPr>
          <w:rFonts w:ascii="B Nazanin" w:hAnsi="B Nazanin" w:cs="B Nazanin" w:hint="cs"/>
          <w:sz w:val="28"/>
          <w:szCs w:val="28"/>
          <w:rtl/>
        </w:rPr>
        <w:t xml:space="preserve">حدود یک‌دهم کتاب </w:t>
      </w:r>
      <w:r w:rsidRPr="00C61292">
        <w:rPr>
          <w:rFonts w:ascii="B Nazanin" w:hAnsi="B Nazanin" w:cs="B Nazanin" w:hint="cs"/>
          <w:sz w:val="28"/>
          <w:szCs w:val="28"/>
          <w:rtl/>
        </w:rPr>
        <w:t>گستره های</w:t>
      </w:r>
      <w:r w:rsidR="007F53EA" w:rsidRPr="00C61292">
        <w:rPr>
          <w:rFonts w:ascii="B Nazanin" w:hAnsi="B Nazanin" w:cs="B Nazanin" w:hint="cs"/>
          <w:sz w:val="28"/>
          <w:szCs w:val="28"/>
          <w:rtl/>
        </w:rPr>
        <w:t xml:space="preserve"> تاکیدی دارد (</w:t>
      </w:r>
      <w:r w:rsidR="007F53EA" w:rsidRPr="00C61292">
        <w:rPr>
          <w:rFonts w:ascii="Cambria Math" w:hAnsi="Cambria Math" w:cs="Cambria Math" w:hint="cs"/>
          <w:sz w:val="28"/>
          <w:szCs w:val="28"/>
          <w:rtl/>
        </w:rPr>
        <w:t>≈</w:t>
      </w:r>
      <w:r w:rsidR="007F53EA" w:rsidRPr="00C61292">
        <w:rPr>
          <w:rFonts w:ascii="B Nazanin" w:hAnsi="B Nazanin" w:cs="B Nazanin" w:hint="cs"/>
          <w:sz w:val="28"/>
          <w:szCs w:val="28"/>
          <w:rtl/>
          <w:lang w:bidi="fa-IR"/>
        </w:rPr>
        <w:t>۱۱</w:t>
      </w:r>
      <w:r w:rsidR="007F53EA" w:rsidRPr="00C61292">
        <w:rPr>
          <w:rFonts w:hint="cs"/>
          <w:sz w:val="28"/>
          <w:szCs w:val="28"/>
          <w:rtl/>
          <w:lang w:bidi="fa-IR"/>
        </w:rPr>
        <w:t>٪</w:t>
      </w:r>
      <w:r w:rsidR="007F53EA" w:rsidRPr="00C61292">
        <w:rPr>
          <w:rFonts w:ascii="B Nazanin" w:hAnsi="B Nazanin" w:cs="B Nazanin" w:hint="cs"/>
          <w:sz w:val="28"/>
          <w:szCs w:val="28"/>
          <w:rtl/>
          <w:lang w:bidi="fa-IR"/>
        </w:rPr>
        <w:t xml:space="preserve">) </w:t>
      </w:r>
      <w:r w:rsidR="007F53EA" w:rsidRPr="00C61292">
        <w:rPr>
          <w:rFonts w:ascii="B Nazanin" w:hAnsi="B Nazanin" w:cs="B Nazanin" w:hint="cs"/>
          <w:sz w:val="28"/>
          <w:szCs w:val="28"/>
          <w:rtl/>
        </w:rPr>
        <w:t>و حدود یک‌دهم نیز مکث سفید (</w:t>
      </w:r>
      <w:r w:rsidR="007F53EA" w:rsidRPr="00C61292">
        <w:rPr>
          <w:rFonts w:ascii="Cambria Math" w:hAnsi="Cambria Math" w:cs="Cambria Math" w:hint="cs"/>
          <w:sz w:val="28"/>
          <w:szCs w:val="28"/>
          <w:rtl/>
        </w:rPr>
        <w:t>≈</w:t>
      </w:r>
      <w:r w:rsidR="007F53EA" w:rsidRPr="00C61292">
        <w:rPr>
          <w:rFonts w:ascii="B Nazanin" w:hAnsi="B Nazanin" w:cs="B Nazanin" w:hint="cs"/>
          <w:sz w:val="28"/>
          <w:szCs w:val="28"/>
          <w:rtl/>
          <w:lang w:bidi="fa-IR"/>
        </w:rPr>
        <w:t>۱۰</w:t>
      </w:r>
      <w:r w:rsidR="007F53EA" w:rsidRPr="00C61292">
        <w:rPr>
          <w:rFonts w:hint="cs"/>
          <w:sz w:val="28"/>
          <w:szCs w:val="28"/>
          <w:rtl/>
          <w:lang w:bidi="fa-IR"/>
        </w:rPr>
        <w:t>٪</w:t>
      </w:r>
      <w:r w:rsidR="007F53EA" w:rsidRPr="00C61292">
        <w:rPr>
          <w:rFonts w:ascii="B Nazanin" w:hAnsi="B Nazanin" w:cs="B Nazanin" w:hint="cs"/>
          <w:sz w:val="28"/>
          <w:szCs w:val="28"/>
          <w:rtl/>
          <w:lang w:bidi="fa-IR"/>
        </w:rPr>
        <w:t>)</w:t>
      </w:r>
      <w:r w:rsidR="007F53EA" w:rsidRPr="00C61292">
        <w:rPr>
          <w:rFonts w:ascii="B Nazanin" w:hAnsi="B Nazanin" w:cs="B Nazanin" w:hint="cs"/>
          <w:sz w:val="28"/>
          <w:szCs w:val="28"/>
          <w:rtl/>
        </w:rPr>
        <w:t>؛ این دو، «علامت‌گذاری آوازی» روایت‌اند</w:t>
      </w:r>
      <w:r w:rsidR="007F53EA" w:rsidRPr="00C61292">
        <w:rPr>
          <w:rFonts w:hint="cs"/>
          <w:sz w:val="28"/>
          <w:szCs w:val="28"/>
          <w:rtl/>
        </w:rPr>
        <w:t>—</w:t>
      </w:r>
      <w:r w:rsidR="007F53EA" w:rsidRPr="00C61292">
        <w:rPr>
          <w:rFonts w:ascii="B Nazanin" w:hAnsi="B Nazanin" w:cs="B Nazanin" w:hint="cs"/>
          <w:sz w:val="28"/>
          <w:szCs w:val="28"/>
          <w:rtl/>
        </w:rPr>
        <w:t xml:space="preserve">کجا </w:t>
      </w:r>
      <w:r w:rsidR="00657750" w:rsidRPr="00C61292">
        <w:rPr>
          <w:rFonts w:ascii="B Nazanin" w:hAnsi="B Nazanin" w:cs="B Nazanin" w:hint="cs"/>
          <w:sz w:val="28"/>
          <w:szCs w:val="28"/>
          <w:rtl/>
        </w:rPr>
        <w:t xml:space="preserve">را </w:t>
      </w:r>
      <w:r w:rsidR="007F53EA" w:rsidRPr="00C61292">
        <w:rPr>
          <w:rFonts w:ascii="B Nazanin" w:hAnsi="B Nazanin" w:cs="B Nazanin" w:hint="cs"/>
          <w:sz w:val="28"/>
          <w:szCs w:val="28"/>
          <w:rtl/>
        </w:rPr>
        <w:t>باید «بلند» دید، کجا</w:t>
      </w:r>
      <w:r w:rsidR="00657750" w:rsidRPr="00C61292">
        <w:rPr>
          <w:rFonts w:ascii="B Nazanin" w:hAnsi="B Nazanin" w:hint="cs"/>
          <w:sz w:val="28"/>
          <w:szCs w:val="28"/>
          <w:rtl/>
        </w:rPr>
        <w:t xml:space="preserve">. </w:t>
      </w:r>
      <w:r w:rsidR="00657750" w:rsidRPr="00C61292">
        <w:rPr>
          <w:rFonts w:ascii="B Nazanin" w:hAnsi="B Nazanin" w:cs="B Nazanin" w:hint="cs"/>
          <w:sz w:val="28"/>
          <w:szCs w:val="28"/>
          <w:rtl/>
        </w:rPr>
        <w:t xml:space="preserve">را در </w:t>
      </w:r>
      <w:r w:rsidR="007F53EA" w:rsidRPr="00C61292">
        <w:rPr>
          <w:rFonts w:ascii="B Nazanin" w:hAnsi="B Nazanin" w:cs="B Nazanin" w:hint="cs"/>
          <w:sz w:val="28"/>
          <w:szCs w:val="28"/>
          <w:rtl/>
        </w:rPr>
        <w:t>«</w:t>
      </w:r>
      <w:r w:rsidR="00657750" w:rsidRPr="00C61292">
        <w:rPr>
          <w:rFonts w:ascii="B Nazanin" w:hAnsi="B Nazanin" w:cs="B Nazanin" w:hint="cs"/>
          <w:sz w:val="28"/>
          <w:szCs w:val="28"/>
          <w:rtl/>
        </w:rPr>
        <w:t>سکوت</w:t>
      </w:r>
      <w:r w:rsidRPr="00C61292">
        <w:rPr>
          <w:rFonts w:ascii="B Nazanin" w:hAnsi="B Nazanin" w:cs="B Nazanin" w:hint="cs"/>
          <w:sz w:val="28"/>
          <w:szCs w:val="28"/>
          <w:rtl/>
        </w:rPr>
        <w:t>».</w:t>
      </w:r>
    </w:p>
    <w:p w14:paraId="7430CEC0" w14:textId="532798AA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شفافیت قصدی، نه ابهام‌گویی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تصاویر محو بسیار کم‌اند (</w:t>
      </w:r>
      <w:r w:rsidRPr="00C61292">
        <w:rPr>
          <w:rFonts w:ascii="Cambria Math" w:hAnsi="Cambria Math" w:cs="Cambria Math" w:hint="cs"/>
          <w:sz w:val="28"/>
          <w:szCs w:val="28"/>
          <w:rtl/>
        </w:rPr>
        <w:t>≈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۳</w:t>
      </w:r>
      <w:r w:rsidRPr="00C61292">
        <w:rPr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)</w:t>
      </w:r>
      <w:r w:rsidRPr="00C61292">
        <w:rPr>
          <w:rFonts w:ascii="B Nazanin" w:hAnsi="B Nazanin" w:cs="B Nazanin" w:hint="cs"/>
          <w:sz w:val="28"/>
          <w:szCs w:val="28"/>
          <w:rtl/>
        </w:rPr>
        <w:t>؛ بنابراین ابهام به‌عنوان استراتژی دائم کنار گذاشته شده و وقتی هم می‌آید، کارکردی «نقطه‌ای/معنایی» دارد (حس فقدان یا پوشاندن</w:t>
      </w:r>
      <w:r w:rsidR="00096FA4" w:rsidRPr="00C61292">
        <w:rPr>
          <w:rFonts w:ascii="B Nazanin" w:hAnsi="B Nazanin" w:cs="B Nazanin" w:hint="cs"/>
          <w:sz w:val="28"/>
          <w:szCs w:val="28"/>
          <w:rtl/>
        </w:rPr>
        <w:t>)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0F7891D7" w14:textId="77777777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t>جهت‌مندی نگاه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>نقطه‌گریز (</w:t>
      </w:r>
      <w:r w:rsidRPr="00C61292">
        <w:rPr>
          <w:rFonts w:ascii="Cambria Math" w:hAnsi="Cambria Math" w:cs="Cambria Math" w:hint="cs"/>
          <w:sz w:val="28"/>
          <w:szCs w:val="28"/>
          <w:rtl/>
        </w:rPr>
        <w:t>≈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۱۱</w:t>
      </w:r>
      <w:r w:rsidRPr="00C61292">
        <w:rPr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 xml:space="preserve">) </w:t>
      </w:r>
      <w:r w:rsidRPr="00C61292">
        <w:rPr>
          <w:rFonts w:ascii="B Nazanin" w:hAnsi="B Nazanin" w:cs="B Nazanin" w:hint="cs"/>
          <w:sz w:val="28"/>
          <w:szCs w:val="28"/>
          <w:rtl/>
        </w:rPr>
        <w:t>در کنار نمای باز، معادل یک «آکسان روایی» است؛ هرجا نقطه‌گریز می‌آید، معنا به سمت «حرکت/مسیر» تاکید می‌شود و با موتیف‌های جاده/ترک هم‌صدا می‌گردد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1F7FA2C6" w14:textId="0B58FE64" w:rsidR="007F53EA" w:rsidRPr="00C61292" w:rsidRDefault="007F53EA" w:rsidP="007F53EA">
      <w:pPr>
        <w:pStyle w:val="NormalWeb"/>
        <w:bidi/>
        <w:ind w:left="360"/>
        <w:rPr>
          <w:rFonts w:ascii="B Nazanin" w:hAnsi="B Nazanin" w:cs="B Nazanin"/>
          <w:sz w:val="28"/>
          <w:szCs w:val="28"/>
          <w:rtl/>
        </w:rPr>
      </w:pPr>
      <w:r w:rsidRPr="00C61292">
        <w:rPr>
          <w:rStyle w:val="Strong"/>
          <w:rFonts w:ascii="B Nazanin" w:hAnsi="B Nazanin" w:cs="B Nazanin" w:hint="cs"/>
          <w:sz w:val="28"/>
          <w:szCs w:val="28"/>
          <w:rtl/>
        </w:rPr>
        <w:lastRenderedPageBreak/>
        <w:t>جای‌گذاری سوژه</w:t>
      </w:r>
      <w:r w:rsidRPr="00C61292">
        <w:rPr>
          <w:rStyle w:val="Strong"/>
          <w:rFonts w:ascii="B Nazanin" w:hAnsi="B Nazanin" w:cs="B Nazanin" w:hint="cs"/>
          <w:sz w:val="28"/>
          <w:szCs w:val="28"/>
        </w:rPr>
        <w:t>:</w:t>
      </w:r>
      <w:r w:rsidRPr="00C61292">
        <w:rPr>
          <w:rFonts w:ascii="B Nazanin" w:hAnsi="B Nazanin" w:cs="B Nazanin" w:hint="cs"/>
          <w:sz w:val="28"/>
          <w:szCs w:val="28"/>
        </w:rPr>
        <w:t xml:space="preserve"> 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مرکزیت 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۳۸</w:t>
      </w:r>
      <w:r w:rsidRPr="00C61292">
        <w:rPr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</w:rPr>
        <w:t xml:space="preserve"> در مقابل جای‌گذاری‌های حاشیه‌ای (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>۷</w:t>
      </w:r>
      <w:r w:rsidRPr="00C61292">
        <w:rPr>
          <w:rFonts w:hint="cs"/>
          <w:sz w:val="28"/>
          <w:szCs w:val="28"/>
          <w:rtl/>
          <w:lang w:bidi="fa-IR"/>
        </w:rPr>
        <w:t>٪</w:t>
      </w:r>
      <w:r w:rsidRPr="00C61292">
        <w:rPr>
          <w:rFonts w:ascii="B Nazanin" w:hAnsi="B Nazanin" w:cs="B Nazanin" w:hint="cs"/>
          <w:sz w:val="28"/>
          <w:szCs w:val="28"/>
          <w:rtl/>
          <w:lang w:bidi="fa-IR"/>
        </w:rPr>
        <w:t xml:space="preserve">) </w:t>
      </w:r>
      <w:r w:rsidRPr="00C61292">
        <w:rPr>
          <w:rFonts w:ascii="B Nazanin" w:hAnsi="B Nazanin" w:cs="B Nazanin" w:hint="cs"/>
          <w:sz w:val="28"/>
          <w:szCs w:val="28"/>
          <w:rtl/>
        </w:rPr>
        <w:t>نشان می‌دهد که حتی در غیاب انسان، قاب‌ها غالباً با «لَختۀ معنایی مرکزی» کار می‌کنند (یک ستون، یک توده‌ی پارچه، یک تابلو)، و همین به خوانایی ساختار کمک می‌کند</w:t>
      </w:r>
      <w:r w:rsidRPr="00C61292">
        <w:rPr>
          <w:rFonts w:ascii="B Nazanin" w:hAnsi="B Nazanin" w:cs="B Nazanin" w:hint="cs"/>
          <w:sz w:val="28"/>
          <w:szCs w:val="28"/>
        </w:rPr>
        <w:t>.</w:t>
      </w:r>
    </w:p>
    <w:p w14:paraId="4C715891" w14:textId="77777777" w:rsidR="00657750" w:rsidRPr="00C61292" w:rsidRDefault="00657750" w:rsidP="007F53EA">
      <w:pPr>
        <w:pStyle w:val="Heading3"/>
        <w:bidi/>
        <w:ind w:left="360"/>
        <w:rPr>
          <w:rFonts w:ascii="B Nazanin" w:hAnsi="B Nazanin" w:cs="B Nazanin"/>
          <w:color w:val="000000" w:themeColor="text1"/>
          <w:sz w:val="36"/>
          <w:szCs w:val="36"/>
          <w:rtl/>
        </w:rPr>
      </w:pPr>
    </w:p>
    <w:p w14:paraId="1A3C9BFF" w14:textId="6E704986" w:rsidR="007F53EA" w:rsidRPr="00C61292" w:rsidRDefault="00C61292" w:rsidP="00657750">
      <w:pPr>
        <w:bidi/>
        <w:rPr>
          <w:rFonts w:ascii="B Nazanin" w:hAnsi="B Nazanin" w:cs="B Nazanin"/>
          <w:b/>
          <w:bCs/>
          <w:sz w:val="32"/>
          <w:szCs w:val="32"/>
        </w:rPr>
      </w:pPr>
      <w:r>
        <w:rPr>
          <w:rFonts w:ascii="B Nazanin" w:hAnsi="B Nazanin" w:cs="B Nazanin" w:hint="cs"/>
          <w:b/>
          <w:bCs/>
          <w:sz w:val="32"/>
          <w:szCs w:val="32"/>
          <w:rtl/>
        </w:rPr>
        <w:t>نتیجه</w:t>
      </w:r>
    </w:p>
    <w:p w14:paraId="08791D66" w14:textId="654EDDB1" w:rsidR="007F53EA" w:rsidRPr="00C61292" w:rsidRDefault="007F53EA" w:rsidP="00657750">
      <w:pPr>
        <w:bidi/>
        <w:jc w:val="both"/>
        <w:rPr>
          <w:rFonts w:ascii="B Nazanin" w:hAnsi="B Nazanin" w:cs="B Nazanin"/>
          <w:sz w:val="24"/>
          <w:szCs w:val="24"/>
          <w:rtl/>
        </w:rPr>
      </w:pPr>
      <w:r w:rsidRPr="00C61292">
        <w:rPr>
          <w:rFonts w:ascii="B Nazanin" w:hAnsi="B Nazanin" w:cs="B Nazanin" w:hint="cs"/>
          <w:sz w:val="24"/>
          <w:szCs w:val="24"/>
          <w:rtl/>
        </w:rPr>
        <w:t>این الگوی بصری-تکنیکی دقیقاً همان نظامی را پشتیبانی می‌کند که در جدول‌های موضوعی دیدیم</w:t>
      </w:r>
      <w:r w:rsidRPr="00C61292">
        <w:rPr>
          <w:rFonts w:ascii="B Nazanin" w:hAnsi="B Nazanin" w:cs="B Nazanin" w:hint="cs"/>
          <w:sz w:val="24"/>
          <w:szCs w:val="24"/>
        </w:rPr>
        <w:t xml:space="preserve">: </w:t>
      </w:r>
      <w:r w:rsidRPr="00C61292">
        <w:rPr>
          <w:rStyle w:val="Strong"/>
          <w:rFonts w:ascii="B Nazanin" w:hAnsi="B Nazanin" w:cs="B Nazanin" w:hint="cs"/>
          <w:b w:val="0"/>
          <w:bCs w:val="0"/>
          <w:sz w:val="24"/>
          <w:szCs w:val="24"/>
          <w:rtl/>
        </w:rPr>
        <w:t>کتاب می‌خواهد «ساختار» را</w:t>
      </w:r>
      <w:r w:rsidRPr="00C61292">
        <w:rPr>
          <w:rStyle w:val="Strong"/>
          <w:rFonts w:ascii="B Nazanin" w:hAnsi="B Nazanin" w:cs="B Nazanin" w:hint="cs"/>
          <w:sz w:val="24"/>
          <w:szCs w:val="24"/>
          <w:rtl/>
        </w:rPr>
        <w:t xml:space="preserve"> </w:t>
      </w:r>
      <w:r w:rsidRPr="00C61292">
        <w:rPr>
          <w:rStyle w:val="Strong"/>
          <w:rFonts w:ascii="B Nazanin" w:hAnsi="B Nazanin" w:cs="B Nazanin" w:hint="cs"/>
          <w:b w:val="0"/>
          <w:bCs w:val="0"/>
          <w:sz w:val="24"/>
          <w:szCs w:val="24"/>
          <w:rtl/>
        </w:rPr>
        <w:t>نشان دهد، نه «اَفراد» را</w:t>
      </w:r>
      <w:r w:rsidRPr="00C61292">
        <w:rPr>
          <w:rStyle w:val="Strong"/>
          <w:rFonts w:ascii="B Nazanin" w:hAnsi="B Nazanin" w:cs="B Nazanin" w:hint="cs"/>
          <w:sz w:val="24"/>
          <w:szCs w:val="24"/>
        </w:rPr>
        <w:t>.</w:t>
      </w:r>
      <w:r w:rsidRPr="00C61292">
        <w:rPr>
          <w:rFonts w:ascii="B Nazanin" w:hAnsi="B Nazanin" w:cs="B Nazanin" w:hint="cs"/>
          <w:sz w:val="24"/>
          <w:szCs w:val="24"/>
        </w:rPr>
        <w:t xml:space="preserve"> </w:t>
      </w:r>
      <w:r w:rsidRPr="00C61292">
        <w:rPr>
          <w:rFonts w:ascii="B Nazanin" w:hAnsi="B Nazanin" w:cs="B Nazanin" w:hint="cs"/>
          <w:sz w:val="24"/>
          <w:szCs w:val="24"/>
          <w:rtl/>
        </w:rPr>
        <w:t xml:space="preserve">برای این هدف، رنگ حذف شده، کنتراست به سقف رسیده، عمق میدان باز است، نماها بازند، کادرها افقی‌اند، و ارائه با </w:t>
      </w:r>
      <w:r w:rsidR="00657750" w:rsidRPr="00C61292">
        <w:rPr>
          <w:rFonts w:ascii="B Nazanin" w:hAnsi="B Nazanin" w:cs="B Nazanin" w:hint="cs"/>
          <w:sz w:val="24"/>
          <w:szCs w:val="24"/>
          <w:rtl/>
        </w:rPr>
        <w:t>گستره</w:t>
      </w:r>
      <w:r w:rsidRPr="00C61292">
        <w:rPr>
          <w:rFonts w:ascii="B Nazanin" w:hAnsi="B Nazanin" w:cs="B Nazanin" w:hint="cs"/>
          <w:sz w:val="24"/>
          <w:szCs w:val="24"/>
          <w:rtl/>
        </w:rPr>
        <w:t xml:space="preserve">/صفحه‌ی سفید جمله‌بندی شده. نتیجه: مخاطب به‌جای همدلی با شخصیت، با </w:t>
      </w:r>
      <w:r w:rsidRPr="00C61292">
        <w:rPr>
          <w:rStyle w:val="Strong"/>
          <w:rFonts w:ascii="B Nazanin" w:hAnsi="B Nazanin" w:cs="B Nazanin" w:hint="cs"/>
          <w:b w:val="0"/>
          <w:bCs w:val="0"/>
          <w:sz w:val="24"/>
          <w:szCs w:val="24"/>
          <w:rtl/>
        </w:rPr>
        <w:t>شبکه‌ای از نشانه‌ها</w:t>
      </w:r>
      <w:r w:rsidRPr="00C61292">
        <w:rPr>
          <w:rFonts w:ascii="B Nazanin" w:hAnsi="B Nazanin" w:cs="B Nazanin" w:hint="cs"/>
          <w:sz w:val="24"/>
          <w:szCs w:val="24"/>
          <w:rtl/>
        </w:rPr>
        <w:t xml:space="preserve"> روبه‌روست که به‌روشنی قابل‌شمارش‌اند و در کنار هم نظامی معنایی می‌سازند (مسیر </w:t>
      </w:r>
      <w:r w:rsidR="00657750" w:rsidRPr="00C61292">
        <w:rPr>
          <w:rFonts w:ascii="Apple Color Emoji" w:hAnsi="Apple Color Emoji" w:cs="Cambria" w:hint="cs"/>
          <w:sz w:val="24"/>
          <w:szCs w:val="24"/>
          <w:rtl/>
        </w:rPr>
        <w:t>/</w:t>
      </w:r>
      <w:r w:rsidRPr="00C61292">
        <w:rPr>
          <w:rFonts w:ascii="B Nazanin" w:hAnsi="B Nazanin" w:cs="B Nazanin" w:hint="cs"/>
          <w:sz w:val="24"/>
          <w:szCs w:val="24"/>
          <w:rtl/>
        </w:rPr>
        <w:t xml:space="preserve"> زوال؛ حضور مصنوع</w:t>
      </w:r>
      <w:r w:rsidR="00657750" w:rsidRPr="00C61292">
        <w:rPr>
          <w:rFonts w:ascii="Apple Color Emoji" w:hAnsi="Apple Color Emoji" w:cs="Cambria" w:hint="cs"/>
          <w:sz w:val="24"/>
          <w:szCs w:val="24"/>
          <w:rtl/>
        </w:rPr>
        <w:t>/</w:t>
      </w:r>
      <w:r w:rsidR="00657750" w:rsidRPr="00C61292">
        <w:rPr>
          <w:rFonts w:ascii="B Nazanin" w:hAnsi="B Nazanin" w:cs="B Nazanin" w:hint="cs"/>
          <w:sz w:val="24"/>
          <w:szCs w:val="24"/>
          <w:rtl/>
        </w:rPr>
        <w:t xml:space="preserve"> </w:t>
      </w:r>
      <w:r w:rsidRPr="00C61292">
        <w:rPr>
          <w:rFonts w:ascii="B Nazanin" w:hAnsi="B Nazanin" w:cs="B Nazanin" w:hint="cs"/>
          <w:sz w:val="24"/>
          <w:szCs w:val="24"/>
          <w:rtl/>
        </w:rPr>
        <w:t>ویرانی؛ زندگی</w:t>
      </w:r>
      <w:r w:rsidR="00657750" w:rsidRPr="00C61292">
        <w:rPr>
          <w:rFonts w:ascii="Apple Color Emoji" w:hAnsi="Apple Color Emoji" w:cs="Cambria" w:hint="cs"/>
          <w:sz w:val="24"/>
          <w:szCs w:val="24"/>
          <w:rtl/>
        </w:rPr>
        <w:t>/</w:t>
      </w:r>
      <w:r w:rsidR="00657750" w:rsidRPr="00C61292">
        <w:rPr>
          <w:rFonts w:ascii="B Nazanin" w:hAnsi="B Nazanin" w:cs="B Nazanin" w:hint="cs"/>
          <w:sz w:val="24"/>
          <w:szCs w:val="24"/>
          <w:rtl/>
        </w:rPr>
        <w:t xml:space="preserve"> </w:t>
      </w:r>
      <w:r w:rsidRPr="00C61292">
        <w:rPr>
          <w:rFonts w:ascii="B Nazanin" w:hAnsi="B Nazanin" w:cs="B Nazanin" w:hint="cs"/>
          <w:sz w:val="24"/>
          <w:szCs w:val="24"/>
          <w:rtl/>
        </w:rPr>
        <w:t>مرگ</w:t>
      </w:r>
      <w:r w:rsidR="00657750" w:rsidRPr="00C61292">
        <w:rPr>
          <w:rFonts w:ascii="B Nazanin" w:hAnsi="B Nazanin" w:cs="B Nazanin" w:hint="cs"/>
          <w:sz w:val="24"/>
          <w:szCs w:val="24"/>
          <w:rtl/>
        </w:rPr>
        <w:t>)</w:t>
      </w:r>
      <w:r w:rsidRPr="00C61292">
        <w:rPr>
          <w:rFonts w:ascii="B Nazanin" w:hAnsi="B Nazanin" w:cs="B Nazanin" w:hint="cs"/>
          <w:sz w:val="24"/>
          <w:szCs w:val="24"/>
        </w:rPr>
        <w:t>.</w:t>
      </w:r>
    </w:p>
    <w:p w14:paraId="70DE376A" w14:textId="761E2BC1" w:rsidR="00F74092" w:rsidRDefault="00F74092" w:rsidP="00F740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7E818684" w14:textId="50BEDE6D" w:rsidR="00657750" w:rsidRPr="00657750" w:rsidRDefault="0062198A" w:rsidP="00657750">
      <w:pPr>
        <w:pStyle w:val="NormalWeb"/>
        <w:bidi/>
        <w:ind w:left="360"/>
        <w:rPr>
          <w:rFonts w:ascii="B Nazanin" w:hAnsi="B Nazanin" w:cs="Cambria"/>
          <w:rtl/>
        </w:rPr>
      </w:pPr>
      <w:r>
        <w:rPr>
          <w:rFonts w:ascii="B Nazanin" w:hAnsi="B Nazanin" w:cs="Cambria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189955FA" wp14:editId="0C0F5F7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987866" cy="2539699"/>
            <wp:effectExtent l="0" t="0" r="0" b="63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7866" cy="2539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 Nazanin" w:hAnsi="B Nazanin" w:cs="Cambria"/>
          <w:noProof/>
          <w:rtl/>
          <w:lang w:val="ar-SA"/>
        </w:rPr>
        <w:drawing>
          <wp:anchor distT="0" distB="0" distL="114300" distR="114300" simplePos="0" relativeHeight="251660288" behindDoc="0" locked="0" layoutInCell="1" allowOverlap="1" wp14:anchorId="4567EC11" wp14:editId="539B9A2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963035" cy="25654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3035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15C38" w14:textId="64C18B6B" w:rsidR="00F74092" w:rsidRDefault="00F74092" w:rsidP="00F740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700E7DE1" w14:textId="77002429" w:rsidR="00C61292" w:rsidRDefault="00C61292" w:rsidP="00C612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5B7829CF" w14:textId="2BE8E036" w:rsidR="00C61292" w:rsidRDefault="00C61292" w:rsidP="00C612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1FEE54AE" w14:textId="1533619E" w:rsidR="00C61292" w:rsidRDefault="00C61292" w:rsidP="00C612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6F34AC08" w14:textId="52B8B39A" w:rsidR="00C61292" w:rsidRDefault="00C61292" w:rsidP="00C612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12CF0F2A" w14:textId="2C85672C" w:rsidR="00C61292" w:rsidRDefault="00C61292" w:rsidP="00C612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14D3BD35" w14:textId="1A0E52E7" w:rsidR="00C61292" w:rsidRDefault="00C61292" w:rsidP="00C612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328F27AF" w14:textId="38F22E28" w:rsidR="00C61292" w:rsidRDefault="00C61292" w:rsidP="00C612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3DE1763E" w14:textId="0D820DD4" w:rsidR="00C61292" w:rsidRDefault="00C61292" w:rsidP="00C612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515947AB" w14:textId="691F5A2A" w:rsidR="00C61292" w:rsidRDefault="00C61292" w:rsidP="00C612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72D2DE70" w14:textId="1EAC5F15" w:rsidR="00C61292" w:rsidRDefault="00C61292" w:rsidP="00C61292">
      <w:pPr>
        <w:pStyle w:val="NormalWeb"/>
        <w:bidi/>
        <w:ind w:left="360"/>
        <w:rPr>
          <w:rFonts w:ascii="B Nazanin" w:hAnsi="B Nazanin" w:cs="B Nazanin"/>
          <w:rtl/>
        </w:rPr>
      </w:pPr>
    </w:p>
    <w:p w14:paraId="05F41899" w14:textId="0060607B" w:rsidR="001E78D8" w:rsidRDefault="001E78D8" w:rsidP="001E78D8">
      <w:pPr>
        <w:pStyle w:val="NormalWeb"/>
        <w:bidi/>
        <w:ind w:left="360"/>
        <w:rPr>
          <w:rFonts w:ascii="B Nazanin" w:hAnsi="B Nazanin" w:cs="B Nazanin"/>
        </w:rPr>
      </w:pPr>
    </w:p>
    <w:p w14:paraId="0C61F952" w14:textId="77777777" w:rsidR="001E78D8" w:rsidRPr="007F53EA" w:rsidRDefault="001E78D8" w:rsidP="001E78D8">
      <w:pPr>
        <w:pStyle w:val="NormalWeb"/>
        <w:bidi/>
        <w:ind w:left="360"/>
        <w:rPr>
          <w:rFonts w:ascii="B Nazanin" w:hAnsi="B Nazanin" w:cs="B Nazanin"/>
        </w:rPr>
      </w:pPr>
    </w:p>
    <w:p w14:paraId="0C52B84B" w14:textId="77777777" w:rsidR="00F74092" w:rsidRPr="00BF5881" w:rsidRDefault="00F74092" w:rsidP="00F74092">
      <w:pPr>
        <w:pStyle w:val="Heading2"/>
        <w:bidi/>
        <w:ind w:left="360"/>
        <w:rPr>
          <w:rFonts w:ascii="B Nazanin" w:hAnsi="B Nazanin" w:cs="B Nazanin"/>
          <w:color w:val="000000" w:themeColor="text1"/>
          <w:sz w:val="32"/>
          <w:szCs w:val="32"/>
        </w:rPr>
      </w:pPr>
      <w:r w:rsidRPr="00BF5881">
        <w:rPr>
          <w:rFonts w:ascii="B Nazanin" w:hAnsi="B Nazanin" w:cs="B Nazanin" w:hint="cs"/>
          <w:color w:val="000000" w:themeColor="text1"/>
          <w:sz w:val="32"/>
          <w:szCs w:val="32"/>
          <w:rtl/>
        </w:rPr>
        <w:lastRenderedPageBreak/>
        <w:t>نتیجه‌گیری</w:t>
      </w:r>
    </w:p>
    <w:p w14:paraId="5C74CBF1" w14:textId="77777777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t xml:space="preserve">بررسی این فوتوبوک نشان داد که اثر فراتر از یک مجموعه‌ی پراکنده‌ی عکس عمل می‌کند و به‌مثابه‌ی یک متن منسجم بصری، ساختاری دقیق و حساب‌شده دارد. از همان آغاز با جاده‌های ترک‌خورده، سطوح خشک و خالی و آسمان‌های سنگین روبه‌رو می‌شویم؛ نشانه‌هایی که دلالت بر </w:t>
      </w:r>
      <w:r w:rsidRPr="00BF5881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خشکی، زوال و فرسودگی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دارند. این آغاز به‌مثابه‌ی نقطه‌ی ورود، جهانی را معرفی می‌کند که در آن حرکت همواره با شکست همراه است و چشم‌اندازها بیش از آنکه امیدبخش باشند، هشداردهنده‌اند</w:t>
      </w:r>
      <w:r w:rsidRPr="00BF5881">
        <w:rPr>
          <w:rFonts w:ascii="B Nazanin" w:hAnsi="B Nazanin" w:cs="B Nazanin" w:hint="cs"/>
          <w:sz w:val="28"/>
          <w:szCs w:val="28"/>
        </w:rPr>
        <w:t>.</w:t>
      </w:r>
    </w:p>
    <w:p w14:paraId="07C0CD52" w14:textId="77777777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t>اما روایت کتاب خطی و یکنواخت پیش نمی‌رود</w:t>
      </w:r>
      <w:r w:rsidRPr="00BF5881">
        <w:rPr>
          <w:rFonts w:ascii="B Nazanin" w:hAnsi="B Nazanin" w:cs="B Nazanin" w:hint="cs"/>
          <w:sz w:val="28"/>
          <w:szCs w:val="28"/>
        </w:rPr>
        <w:t xml:space="preserve">. </w:t>
      </w:r>
      <w:r w:rsidRPr="00BF5881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شیوه‌ی ارائه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در اینجا اهمیت بنیادین دارد</w:t>
      </w:r>
      <w:r w:rsidRPr="00BF5881">
        <w:rPr>
          <w:rFonts w:ascii="B Nazanin" w:hAnsi="B Nazanin" w:cs="B Nazanin" w:hint="cs"/>
          <w:sz w:val="28"/>
          <w:szCs w:val="28"/>
        </w:rPr>
        <w:t>:</w:t>
      </w:r>
    </w:p>
    <w:p w14:paraId="0A91846E" w14:textId="2E3797D5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t>تصاویر دوصفحه‌ای (</w:t>
      </w:r>
      <w:r w:rsidR="00814958" w:rsidRPr="00BF5881">
        <w:rPr>
          <w:rFonts w:ascii="B Nazanin" w:hAnsi="B Nazanin" w:cs="B Nazanin" w:hint="cs"/>
          <w:sz w:val="28"/>
          <w:szCs w:val="28"/>
          <w:rtl/>
        </w:rPr>
        <w:t>گستره یا اسپرد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) معمولاً برای لحظات کلیدی به‌کار رفته‌اند؛ جاهایی که مؤلف </w:t>
      </w:r>
      <w:r w:rsidR="00814958" w:rsidRPr="00BF5881">
        <w:rPr>
          <w:rFonts w:ascii="B Nazanin" w:hAnsi="B Nazanin" w:cs="B Nazanin" w:hint="cs"/>
          <w:sz w:val="28"/>
          <w:szCs w:val="28"/>
          <w:rtl/>
        </w:rPr>
        <w:t>قصد داشته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نگاه مخاطب را نگه دارد و شدت معنا را به حداکثر برساند. در این صفحات، اغلب با صحنه‌هایی از دشت، قبرستان یا توده‌ی پارچه مواجهیم؛ نشانه‌هایی که بار </w:t>
      </w:r>
      <w:r w:rsidR="00814958" w:rsidRPr="00BF5881">
        <w:rPr>
          <w:rFonts w:ascii="B Nazanin" w:hAnsi="B Nazanin" w:cs="B Nazanin" w:hint="cs"/>
          <w:sz w:val="28"/>
          <w:szCs w:val="28"/>
          <w:rtl/>
        </w:rPr>
        <w:t>دراماتیک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کتاب را حمل می‌کنند</w:t>
      </w:r>
      <w:r w:rsidRPr="00BF5881">
        <w:rPr>
          <w:rFonts w:ascii="B Nazanin" w:hAnsi="B Nazanin" w:cs="B Nazanin" w:hint="cs"/>
          <w:sz w:val="28"/>
          <w:szCs w:val="28"/>
        </w:rPr>
        <w:t>.</w:t>
      </w:r>
    </w:p>
    <w:p w14:paraId="0B9227F0" w14:textId="22582EF6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t xml:space="preserve">در مقابل، برخی تصاویر تک‌صفحه‌ای در کنار یک صفحه‌ی سفید قرار گرفته‌اند. این سفیدها سکوت و مکث ایجاد می‌کنند و نقش «وقفه‌ی معنایی» دارند؛ جایی که مخاطب از سیل تصاویر فاصله می‌گیرد و معنای قبلی را هضم می‌کند. قرار گرفتن تصاویر </w:t>
      </w:r>
      <w:r w:rsidR="0082542B" w:rsidRPr="00BF5881">
        <w:rPr>
          <w:rFonts w:ascii="B Nazanin" w:hAnsi="B Nazanin" w:cs="B Nazanin" w:hint="cs"/>
          <w:sz w:val="28"/>
          <w:szCs w:val="28"/>
          <w:rtl/>
        </w:rPr>
        <w:t>گورستان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یا پیکر پوشیده در این جایگاه، تأثیرشان را تشدید می‌کند، زیرا سکوتِ مقابل آن‌ها به معنای «فضای خالی مرگ» بدل می‌شود</w:t>
      </w:r>
      <w:r w:rsidRPr="00BF5881">
        <w:rPr>
          <w:rFonts w:ascii="B Nazanin" w:hAnsi="B Nazanin" w:cs="B Nazanin" w:hint="cs"/>
          <w:sz w:val="28"/>
          <w:szCs w:val="28"/>
        </w:rPr>
        <w:t>.</w:t>
      </w:r>
    </w:p>
    <w:p w14:paraId="0112C99B" w14:textId="2E25CEEA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t>ترتیب تصاویر نیز حامل معنای مهمی اس</w:t>
      </w:r>
      <w:r w:rsidR="0082542B" w:rsidRPr="00BF5881">
        <w:rPr>
          <w:rFonts w:ascii="B Nazanin" w:hAnsi="B Nazanin" w:cs="B Nazanin" w:hint="cs"/>
          <w:sz w:val="28"/>
          <w:szCs w:val="28"/>
          <w:rtl/>
        </w:rPr>
        <w:t>ت.</w:t>
      </w:r>
      <w:r w:rsidR="0082542B" w:rsidRPr="00BF5881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 xml:space="preserve"> ا</w:t>
      </w:r>
      <w:r w:rsidRPr="00BF5881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بتدای کتاب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با جاده‌ها، ترک‌ها، ستون‌ها و فضاهای خشک و بی‌جان آغاز می‌شود. این بخش، سویه‌ی مرگ‌آلود طبیعت و غیاب انسان را پررنگ می‌سازد. در ادامه، خودروهای اوراق‌شده و خرابه‌ها وارد قاب می‌شوند؛ نشانه‌های تمدن انسانی که خود نیز به فرسودگی و مرگ پیوسته‌اند</w:t>
      </w:r>
      <w:r w:rsidRPr="00BF5881">
        <w:rPr>
          <w:rFonts w:ascii="B Nazanin" w:hAnsi="B Nazanin" w:cs="B Nazanin" w:hint="cs"/>
          <w:sz w:val="28"/>
          <w:szCs w:val="28"/>
        </w:rPr>
        <w:t xml:space="preserve">. </w:t>
      </w:r>
      <w:r w:rsidR="0082542B" w:rsidRPr="00BF5881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BF5881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در بخش‌های پایانی</w:t>
      </w:r>
      <w:r w:rsidRPr="00BF5881">
        <w:rPr>
          <w:rFonts w:ascii="B Nazanin" w:hAnsi="B Nazanin" w:cs="B Nazanin" w:hint="cs"/>
          <w:sz w:val="28"/>
          <w:szCs w:val="28"/>
          <w:rtl/>
        </w:rPr>
        <w:t>، تصاویر به سمت حضور درختان و سبزه‌ها می‌روند، اما این حیات دوباره نه مستقل، بلکه در کنار قبرستان و نشانه‌های مرگ قرار گرفته است. این چینش تقابل پررنگی می‌سازد</w:t>
      </w:r>
      <w:r w:rsidRPr="00BF5881">
        <w:rPr>
          <w:rFonts w:ascii="B Nazanin" w:hAnsi="B Nazanin" w:cs="B Nazanin" w:hint="cs"/>
          <w:b/>
          <w:bCs/>
          <w:sz w:val="28"/>
          <w:szCs w:val="28"/>
        </w:rPr>
        <w:t xml:space="preserve">: </w:t>
      </w:r>
      <w:r w:rsidR="0082542B" w:rsidRPr="00BF5881">
        <w:rPr>
          <w:rFonts w:ascii="B Nazanin" w:hAnsi="B Nazanin" w:cs="B Nazanin" w:hint="cs"/>
          <w:b/>
          <w:bCs/>
          <w:sz w:val="28"/>
          <w:szCs w:val="28"/>
          <w:rtl/>
        </w:rPr>
        <w:t xml:space="preserve"> </w:t>
      </w:r>
      <w:r w:rsidRPr="00BF5881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زندگی طبیعی در کنار مرگ انسانی</w:t>
      </w:r>
      <w:r w:rsidRPr="00BF5881">
        <w:rPr>
          <w:rFonts w:ascii="B Nazanin" w:hAnsi="B Nazanin" w:cs="B Nazanin" w:hint="cs"/>
          <w:sz w:val="28"/>
          <w:szCs w:val="28"/>
        </w:rPr>
        <w:t xml:space="preserve">. </w:t>
      </w:r>
      <w:r w:rsidRPr="00BF5881">
        <w:rPr>
          <w:rFonts w:ascii="B Nazanin" w:hAnsi="B Nazanin" w:cs="B Nazanin" w:hint="cs"/>
          <w:sz w:val="28"/>
          <w:szCs w:val="28"/>
          <w:rtl/>
        </w:rPr>
        <w:t>درخت و سبزه یادآور تداوم طبیعت‌اند، اما حضورشان کنار سنگ قبرها نشان می‌دهد که این تداوم به قیمت زوال انسان است</w:t>
      </w:r>
      <w:r w:rsidRPr="00BF5881">
        <w:rPr>
          <w:rFonts w:ascii="B Nazanin" w:hAnsi="B Nazanin" w:cs="B Nazanin" w:hint="cs"/>
          <w:sz w:val="28"/>
          <w:szCs w:val="28"/>
        </w:rPr>
        <w:t>.</w:t>
      </w:r>
    </w:p>
    <w:p w14:paraId="48CCE140" w14:textId="77777777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t>به این ترتیب، کتاب بر اساس یک منطق ساختاری پیش می‌رود</w:t>
      </w:r>
      <w:r w:rsidRPr="00BF5881">
        <w:rPr>
          <w:rFonts w:ascii="B Nazanin" w:hAnsi="B Nazanin" w:cs="B Nazanin" w:hint="cs"/>
          <w:sz w:val="28"/>
          <w:szCs w:val="28"/>
        </w:rPr>
        <w:t>:</w:t>
      </w:r>
    </w:p>
    <w:p w14:paraId="76EA38F4" w14:textId="775391A7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Style w:val="Strong"/>
          <w:rFonts w:ascii="B Nazanin" w:hAnsi="B Nazanin" w:cs="B Nazanin" w:hint="cs"/>
          <w:sz w:val="28"/>
          <w:szCs w:val="28"/>
          <w:rtl/>
        </w:rPr>
        <w:t>آغاز</w:t>
      </w:r>
      <w:r w:rsidR="0082542B" w:rsidRPr="00BF5881">
        <w:rPr>
          <w:rFonts w:ascii="B Nazanin" w:hAnsi="B Nazanin" w:cs="B Nazanin" w:hint="cs"/>
          <w:sz w:val="28"/>
          <w:szCs w:val="28"/>
          <w:rtl/>
        </w:rPr>
        <w:t>:</w:t>
      </w:r>
      <w:r w:rsidRPr="00BF5881">
        <w:rPr>
          <w:rFonts w:ascii="B Nazanin" w:hAnsi="B Nazanin" w:cs="B Nazanin" w:hint="cs"/>
          <w:sz w:val="28"/>
          <w:szCs w:val="28"/>
        </w:rPr>
        <w:t xml:space="preserve"> </w:t>
      </w:r>
      <w:r w:rsidRPr="00BF5881">
        <w:rPr>
          <w:rFonts w:ascii="B Nazanin" w:hAnsi="B Nazanin" w:cs="B Nazanin" w:hint="cs"/>
          <w:sz w:val="28"/>
          <w:szCs w:val="28"/>
          <w:rtl/>
        </w:rPr>
        <w:t>خشکی و ترک، زوال و فرسودگی</w:t>
      </w:r>
      <w:r w:rsidRPr="00BF5881">
        <w:rPr>
          <w:rFonts w:ascii="B Nazanin" w:hAnsi="B Nazanin" w:cs="B Nazanin" w:hint="cs"/>
          <w:sz w:val="28"/>
          <w:szCs w:val="28"/>
        </w:rPr>
        <w:t>.</w:t>
      </w:r>
    </w:p>
    <w:p w14:paraId="1297D2BE" w14:textId="4AF8956D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Style w:val="Strong"/>
          <w:rFonts w:ascii="B Nazanin" w:hAnsi="B Nazanin" w:cs="B Nazanin" w:hint="cs"/>
          <w:sz w:val="28"/>
          <w:szCs w:val="28"/>
          <w:rtl/>
        </w:rPr>
        <w:t>میانه</w:t>
      </w:r>
      <w:r w:rsidR="0082542B" w:rsidRPr="00BF5881">
        <w:rPr>
          <w:rFonts w:ascii="B Nazanin" w:hAnsi="B Nazanin" w:cs="B Nazanin" w:hint="cs"/>
          <w:sz w:val="28"/>
          <w:szCs w:val="28"/>
          <w:rtl/>
        </w:rPr>
        <w:t>:</w:t>
      </w:r>
      <w:r w:rsidRPr="00BF5881">
        <w:rPr>
          <w:rFonts w:ascii="B Nazanin" w:hAnsi="B Nazanin" w:cs="B Nazanin" w:hint="cs"/>
          <w:sz w:val="28"/>
          <w:szCs w:val="28"/>
        </w:rPr>
        <w:t xml:space="preserve"> </w:t>
      </w:r>
      <w:r w:rsidRPr="00BF5881">
        <w:rPr>
          <w:rFonts w:ascii="B Nazanin" w:hAnsi="B Nazanin" w:cs="B Nazanin" w:hint="cs"/>
          <w:sz w:val="28"/>
          <w:szCs w:val="28"/>
          <w:rtl/>
        </w:rPr>
        <w:t>ورود بقایای تمدن انسانی (خودرو، ستون، ساختمان) و نشان‌دادن مرزهای فروپاشی انسان و طبیعت</w:t>
      </w:r>
      <w:r w:rsidRPr="00BF5881">
        <w:rPr>
          <w:rFonts w:ascii="B Nazanin" w:hAnsi="B Nazanin" w:cs="B Nazanin" w:hint="cs"/>
          <w:sz w:val="28"/>
          <w:szCs w:val="28"/>
        </w:rPr>
        <w:t>.</w:t>
      </w:r>
    </w:p>
    <w:p w14:paraId="657C7E4A" w14:textId="366F4FB9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Style w:val="Strong"/>
          <w:rFonts w:ascii="B Nazanin" w:hAnsi="B Nazanin" w:cs="B Nazanin" w:hint="cs"/>
          <w:sz w:val="28"/>
          <w:szCs w:val="28"/>
          <w:rtl/>
        </w:rPr>
        <w:t>پایان</w:t>
      </w:r>
      <w:r w:rsidR="0082542B" w:rsidRPr="00BF5881">
        <w:rPr>
          <w:rFonts w:ascii="B Nazanin" w:hAnsi="B Nazanin" w:cs="B Nazanin" w:hint="cs"/>
          <w:sz w:val="28"/>
          <w:szCs w:val="28"/>
          <w:rtl/>
        </w:rPr>
        <w:t>:</w:t>
      </w:r>
      <w:r w:rsidRPr="00BF5881">
        <w:rPr>
          <w:rFonts w:ascii="B Nazanin" w:hAnsi="B Nazanin" w:cs="B Nazanin" w:hint="cs"/>
          <w:sz w:val="28"/>
          <w:szCs w:val="28"/>
        </w:rPr>
        <w:t xml:space="preserve"> </w:t>
      </w:r>
      <w:r w:rsidRPr="00BF5881">
        <w:rPr>
          <w:rFonts w:ascii="B Nazanin" w:hAnsi="B Nazanin" w:cs="B Nazanin" w:hint="cs"/>
          <w:sz w:val="28"/>
          <w:szCs w:val="28"/>
          <w:rtl/>
        </w:rPr>
        <w:t>تقابل حیات طبیعی (درخت، سبزه) و مرگ انسانی (قبرستان، پارچه/کفن</w:t>
      </w:r>
      <w:r w:rsidR="0082542B" w:rsidRPr="00BF5881">
        <w:rPr>
          <w:rFonts w:ascii="B Nazanin" w:hAnsi="B Nazanin" w:cs="B Nazanin" w:hint="cs"/>
          <w:sz w:val="28"/>
          <w:szCs w:val="28"/>
          <w:rtl/>
        </w:rPr>
        <w:t>)</w:t>
      </w:r>
      <w:r w:rsidRPr="00BF5881">
        <w:rPr>
          <w:rFonts w:ascii="B Nazanin" w:hAnsi="B Nazanin" w:cs="B Nazanin" w:hint="cs"/>
          <w:sz w:val="28"/>
          <w:szCs w:val="28"/>
        </w:rPr>
        <w:t>.</w:t>
      </w:r>
    </w:p>
    <w:p w14:paraId="7405D0B8" w14:textId="77777777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t xml:space="preserve">این منطق نه تنها در محتوای تصاویر بلکه در </w:t>
      </w:r>
      <w:r w:rsidRPr="00BF5881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چگونگی ارائه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آن‌ها تثبیت می‌شود: اسپردها نقش قله‌های روایی را دارند، صفحات سفید مکث و سکوت ایجاد می‌کنند، و توالی تصاویر مسیر «حرکت از زندگی به مرگ» را هم‌زمان با «حضور طبیعت در برابر غیاب انسان» شکل می‌دهد</w:t>
      </w:r>
      <w:r w:rsidRPr="00BF5881">
        <w:rPr>
          <w:rFonts w:ascii="B Nazanin" w:hAnsi="B Nazanin" w:cs="B Nazanin" w:hint="cs"/>
          <w:sz w:val="28"/>
          <w:szCs w:val="28"/>
        </w:rPr>
        <w:t>.</w:t>
      </w:r>
    </w:p>
    <w:p w14:paraId="1E251C01" w14:textId="6DCDAF15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t xml:space="preserve">در نهایت، می‌توان گفت این </w:t>
      </w:r>
      <w:r w:rsidR="0082542B" w:rsidRPr="00BF5881">
        <w:rPr>
          <w:rFonts w:ascii="B Nazanin" w:hAnsi="B Nazanin" w:cs="B Nazanin" w:hint="cs"/>
          <w:sz w:val="28"/>
          <w:szCs w:val="28"/>
          <w:rtl/>
        </w:rPr>
        <w:t>کتاب عکس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نه یک گزارش مستند صرف، بلکه </w:t>
      </w:r>
      <w:r w:rsidRPr="00BF5881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روایتی ساختارمند از تقابل‌های بنیادین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است</w:t>
      </w:r>
      <w:r w:rsidRPr="00BF5881">
        <w:rPr>
          <w:rFonts w:ascii="B Nazanin" w:hAnsi="B Nazanin" w:cs="B Nazanin" w:hint="cs"/>
          <w:sz w:val="28"/>
          <w:szCs w:val="28"/>
        </w:rPr>
        <w:t>:</w:t>
      </w:r>
    </w:p>
    <w:p w14:paraId="10B02144" w14:textId="742038D1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t xml:space="preserve">حرکت </w:t>
      </w:r>
      <w:r w:rsidR="0082542B" w:rsidRPr="00BF5881">
        <w:rPr>
          <w:rFonts w:ascii="Apple Color Emoji" w:hAnsi="Apple Color Emoji" w:cs="Cambria" w:hint="cs"/>
          <w:sz w:val="28"/>
          <w:szCs w:val="28"/>
          <w:rtl/>
        </w:rPr>
        <w:t>/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توقف</w:t>
      </w:r>
    </w:p>
    <w:p w14:paraId="4FF8EB72" w14:textId="4BF031D6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lastRenderedPageBreak/>
        <w:t xml:space="preserve">زندگی </w:t>
      </w:r>
      <w:r w:rsidR="0082542B" w:rsidRPr="00BF5881">
        <w:rPr>
          <w:rFonts w:ascii="Apple Color Emoji" w:hAnsi="Apple Color Emoji" w:cs="Cambria" w:hint="cs"/>
          <w:sz w:val="28"/>
          <w:szCs w:val="28"/>
          <w:rtl/>
        </w:rPr>
        <w:t>/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مرگ</w:t>
      </w:r>
    </w:p>
    <w:p w14:paraId="1B6D41AB" w14:textId="2A11072C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t xml:space="preserve">طبیعت </w:t>
      </w:r>
      <w:r w:rsidR="0082542B" w:rsidRPr="00BF5881">
        <w:rPr>
          <w:rFonts w:ascii="Apple Color Emoji" w:hAnsi="Apple Color Emoji" w:cs="Cambria" w:hint="cs"/>
          <w:sz w:val="28"/>
          <w:szCs w:val="28"/>
          <w:rtl/>
        </w:rPr>
        <w:t>/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انسان</w:t>
      </w:r>
    </w:p>
    <w:p w14:paraId="497CFB03" w14:textId="21E311FF" w:rsidR="00F74092" w:rsidRPr="00BF5881" w:rsidRDefault="00F74092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 w:rsidRPr="00BF5881">
        <w:rPr>
          <w:rFonts w:ascii="B Nazanin" w:hAnsi="B Nazanin" w:cs="B Nazanin" w:hint="cs"/>
          <w:sz w:val="28"/>
          <w:szCs w:val="28"/>
          <w:rtl/>
        </w:rPr>
        <w:t xml:space="preserve">حضور </w:t>
      </w:r>
      <w:r w:rsidR="0082542B" w:rsidRPr="00BF5881">
        <w:rPr>
          <w:rFonts w:ascii="Apple Color Emoji" w:hAnsi="Apple Color Emoji" w:cs="Cambria" w:hint="cs"/>
          <w:sz w:val="28"/>
          <w:szCs w:val="28"/>
          <w:rtl/>
        </w:rPr>
        <w:t>/</w:t>
      </w:r>
      <w:r w:rsidRPr="00BF5881">
        <w:rPr>
          <w:rFonts w:ascii="B Nazanin" w:hAnsi="B Nazanin" w:cs="B Nazanin" w:hint="cs"/>
          <w:sz w:val="28"/>
          <w:szCs w:val="28"/>
          <w:rtl/>
        </w:rPr>
        <w:t xml:space="preserve"> غیاب</w:t>
      </w:r>
    </w:p>
    <w:p w14:paraId="5AB67D47" w14:textId="7F3C6160" w:rsidR="00F74092" w:rsidRPr="00BF5881" w:rsidRDefault="00822D2A" w:rsidP="00657750">
      <w:pPr>
        <w:pStyle w:val="NormalWeb"/>
        <w:bidi/>
        <w:ind w:left="360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noProof/>
        </w:rPr>
        <w:drawing>
          <wp:anchor distT="0" distB="0" distL="114300" distR="114300" simplePos="0" relativeHeight="251661312" behindDoc="0" locked="0" layoutInCell="1" allowOverlap="1" wp14:anchorId="26777DFA" wp14:editId="3630A5D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944745" cy="3388360"/>
            <wp:effectExtent l="0" t="0" r="0" b="254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092" w:rsidRPr="00BF5881">
        <w:rPr>
          <w:rFonts w:ascii="B Nazanin" w:hAnsi="B Nazanin" w:cs="B Nazanin" w:hint="cs"/>
          <w:sz w:val="28"/>
          <w:szCs w:val="28"/>
          <w:rtl/>
        </w:rPr>
        <w:t xml:space="preserve">و آنچه روایت را قدرتمند می‌کند، دقیقاً همین </w:t>
      </w:r>
      <w:r w:rsidR="00F74092" w:rsidRPr="00BF5881"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ساختار کتابی</w:t>
      </w:r>
      <w:r w:rsidR="00F74092" w:rsidRPr="00BF5881">
        <w:rPr>
          <w:rFonts w:ascii="B Nazanin" w:hAnsi="B Nazanin" w:cs="B Nazanin" w:hint="cs"/>
          <w:sz w:val="28"/>
          <w:szCs w:val="28"/>
          <w:rtl/>
        </w:rPr>
        <w:t xml:space="preserve"> است؛ اینکه تصاویر در ترکیب با صفحات سفید، اسپردها و ترتیب آغاز تا پایان، همچون جملات و پاراگراف‌های یک متن، معنا را می‌سازند. به همین دلیل این اثر را باید «نقد یک وضعیت» دانست؛ نقدی که از خلال تصاویرِ ظاهراً ساده‌ی جاده‌ها، ستون‌ها و قبرها، به پرسشی بنیادین درباره‌ی تداوم حیات انسان در برابر طبیعت بدل می‌شود</w:t>
      </w:r>
      <w:r w:rsidR="00F74092" w:rsidRPr="00BF5881">
        <w:rPr>
          <w:rFonts w:ascii="B Nazanin" w:hAnsi="B Nazanin" w:cs="B Nazanin" w:hint="cs"/>
          <w:sz w:val="28"/>
          <w:szCs w:val="28"/>
        </w:rPr>
        <w:t>.</w:t>
      </w:r>
    </w:p>
    <w:p w14:paraId="1E3AD6E5" w14:textId="6C366E8F" w:rsidR="0048247F" w:rsidRPr="00657750" w:rsidRDefault="00822D2A" w:rsidP="00657750">
      <w:pPr>
        <w:bidi/>
        <w:jc w:val="both"/>
        <w:rPr>
          <w:rFonts w:ascii="B Nazanin" w:hAnsi="B Nazanin" w:cs="B Nazanin"/>
          <w:lang w:val="en-IR"/>
        </w:rPr>
      </w:pPr>
      <w:r>
        <w:rPr>
          <w:rFonts w:ascii="B Nazanin" w:hAnsi="B Nazanin" w:cs="B Nazanin"/>
          <w:noProof/>
          <w:lang w:val="en-IR"/>
        </w:rPr>
        <w:lastRenderedPageBreak/>
        <w:drawing>
          <wp:anchor distT="0" distB="0" distL="114300" distR="114300" simplePos="0" relativeHeight="251662336" behindDoc="0" locked="0" layoutInCell="1" allowOverlap="1" wp14:anchorId="1D7ACF96" wp14:editId="4E96D73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419600" cy="68326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247F" w:rsidRPr="00657750" w:rsidSect="001A0177">
      <w:footerReference w:type="even" r:id="rId14"/>
      <w:footerReference w:type="default" r:id="rId15"/>
      <w:pgSz w:w="12240" w:h="15840"/>
      <w:pgMar w:top="1701" w:right="1418" w:bottom="1701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ECAE" w14:textId="77777777" w:rsidR="009E78E9" w:rsidRDefault="009E78E9" w:rsidP="00961BCB">
      <w:pPr>
        <w:spacing w:after="0" w:line="240" w:lineRule="auto"/>
      </w:pPr>
      <w:r>
        <w:separator/>
      </w:r>
    </w:p>
  </w:endnote>
  <w:endnote w:type="continuationSeparator" w:id="0">
    <w:p w14:paraId="402E7C2A" w14:textId="77777777" w:rsidR="009E78E9" w:rsidRDefault="009E78E9" w:rsidP="0096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38328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7384F3" w14:textId="19740C2E" w:rsidR="00206F41" w:rsidRDefault="00206F41" w:rsidP="00903C8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ED633C" w14:textId="77777777" w:rsidR="00961BCB" w:rsidRDefault="00961BCB" w:rsidP="00206F4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35411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BE23A7" w14:textId="1AE94EA4" w:rsidR="00206F41" w:rsidRDefault="00206F41" w:rsidP="001C722D">
        <w:pPr>
          <w:pStyle w:val="Style1"/>
          <w:bidi w:val="0"/>
          <w:rPr>
            <w:rStyle w:val="PageNumber"/>
          </w:rPr>
        </w:pPr>
        <w:r w:rsidRPr="00206F41">
          <w:rPr>
            <w:rStyle w:val="PageNumber"/>
            <w:color w:val="000000" w:themeColor="text1"/>
          </w:rPr>
          <w:fldChar w:fldCharType="begin"/>
        </w:r>
        <w:r w:rsidRPr="00206F41">
          <w:rPr>
            <w:rStyle w:val="PageNumber"/>
            <w:color w:val="000000" w:themeColor="text1"/>
          </w:rPr>
          <w:instrText xml:space="preserve"> PAGE </w:instrText>
        </w:r>
        <w:r w:rsidRPr="00206F41">
          <w:rPr>
            <w:rStyle w:val="PageNumber"/>
            <w:color w:val="000000" w:themeColor="text1"/>
          </w:rPr>
          <w:fldChar w:fldCharType="separate"/>
        </w:r>
        <w:r w:rsidRPr="00206F41">
          <w:rPr>
            <w:rStyle w:val="PageNumber"/>
            <w:noProof/>
            <w:color w:val="000000" w:themeColor="text1"/>
          </w:rPr>
          <w:t>3</w:t>
        </w:r>
        <w:r w:rsidRPr="00206F41">
          <w:rPr>
            <w:rStyle w:val="PageNumber"/>
            <w:color w:val="000000" w:themeColor="text1"/>
          </w:rPr>
          <w:fldChar w:fldCharType="end"/>
        </w:r>
      </w:p>
    </w:sdtContent>
  </w:sdt>
  <w:p w14:paraId="36609364" w14:textId="77777777" w:rsidR="00961BCB" w:rsidRDefault="00961BCB" w:rsidP="00206F41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E8A9" w14:textId="77777777" w:rsidR="009E78E9" w:rsidRDefault="009E78E9" w:rsidP="00961BCB">
      <w:pPr>
        <w:spacing w:after="0" w:line="240" w:lineRule="auto"/>
      </w:pPr>
      <w:r>
        <w:separator/>
      </w:r>
    </w:p>
  </w:footnote>
  <w:footnote w:type="continuationSeparator" w:id="0">
    <w:p w14:paraId="3E242F5D" w14:textId="77777777" w:rsidR="009E78E9" w:rsidRDefault="009E78E9" w:rsidP="0096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33B68"/>
    <w:multiLevelType w:val="multilevel"/>
    <w:tmpl w:val="7A94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883E00"/>
    <w:multiLevelType w:val="multilevel"/>
    <w:tmpl w:val="7434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72522B"/>
    <w:multiLevelType w:val="multilevel"/>
    <w:tmpl w:val="1452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6A7C32"/>
    <w:multiLevelType w:val="multilevel"/>
    <w:tmpl w:val="9D90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C2118A"/>
    <w:multiLevelType w:val="hybridMultilevel"/>
    <w:tmpl w:val="FC5C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17915"/>
    <w:multiLevelType w:val="multilevel"/>
    <w:tmpl w:val="C858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8945D3"/>
    <w:multiLevelType w:val="multilevel"/>
    <w:tmpl w:val="FD10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90791D"/>
    <w:multiLevelType w:val="multilevel"/>
    <w:tmpl w:val="52E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F2DFD"/>
    <w:multiLevelType w:val="multilevel"/>
    <w:tmpl w:val="1952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6D2B9E"/>
    <w:multiLevelType w:val="multilevel"/>
    <w:tmpl w:val="1792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A73C9"/>
    <w:multiLevelType w:val="multilevel"/>
    <w:tmpl w:val="64F4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C5B29"/>
    <w:multiLevelType w:val="multilevel"/>
    <w:tmpl w:val="0CCE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37B01"/>
    <w:multiLevelType w:val="multilevel"/>
    <w:tmpl w:val="5EB2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167A56"/>
    <w:multiLevelType w:val="multilevel"/>
    <w:tmpl w:val="2B46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4A3D0B"/>
    <w:multiLevelType w:val="hybridMultilevel"/>
    <w:tmpl w:val="FBE8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C4AEF"/>
    <w:multiLevelType w:val="multilevel"/>
    <w:tmpl w:val="FDD6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42FD7"/>
    <w:multiLevelType w:val="multilevel"/>
    <w:tmpl w:val="2768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83AB6"/>
    <w:multiLevelType w:val="multilevel"/>
    <w:tmpl w:val="55F0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EB3DB4"/>
    <w:multiLevelType w:val="hybridMultilevel"/>
    <w:tmpl w:val="ACC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5"/>
  </w:num>
  <w:num w:numId="11">
    <w:abstractNumId w:val="16"/>
  </w:num>
  <w:num w:numId="12">
    <w:abstractNumId w:val="15"/>
  </w:num>
  <w:num w:numId="13">
    <w:abstractNumId w:val="12"/>
  </w:num>
  <w:num w:numId="14">
    <w:abstractNumId w:val="10"/>
  </w:num>
  <w:num w:numId="15">
    <w:abstractNumId w:val="26"/>
  </w:num>
  <w:num w:numId="16">
    <w:abstractNumId w:val="20"/>
  </w:num>
  <w:num w:numId="17">
    <w:abstractNumId w:val="27"/>
  </w:num>
  <w:num w:numId="18">
    <w:abstractNumId w:val="14"/>
  </w:num>
  <w:num w:numId="19">
    <w:abstractNumId w:val="24"/>
  </w:num>
  <w:num w:numId="20">
    <w:abstractNumId w:val="9"/>
  </w:num>
  <w:num w:numId="21">
    <w:abstractNumId w:val="11"/>
  </w:num>
  <w:num w:numId="22">
    <w:abstractNumId w:val="17"/>
  </w:num>
  <w:num w:numId="23">
    <w:abstractNumId w:val="22"/>
  </w:num>
  <w:num w:numId="24">
    <w:abstractNumId w:val="13"/>
  </w:num>
  <w:num w:numId="25">
    <w:abstractNumId w:val="21"/>
  </w:num>
  <w:num w:numId="26">
    <w:abstractNumId w:val="19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23B"/>
    <w:rsid w:val="00034616"/>
    <w:rsid w:val="000475E6"/>
    <w:rsid w:val="0006063C"/>
    <w:rsid w:val="00096FA4"/>
    <w:rsid w:val="000E06B3"/>
    <w:rsid w:val="00100F94"/>
    <w:rsid w:val="00113445"/>
    <w:rsid w:val="00124778"/>
    <w:rsid w:val="00130230"/>
    <w:rsid w:val="0015074B"/>
    <w:rsid w:val="001A0177"/>
    <w:rsid w:val="001A5206"/>
    <w:rsid w:val="001C722D"/>
    <w:rsid w:val="001E78D8"/>
    <w:rsid w:val="00206189"/>
    <w:rsid w:val="00206F41"/>
    <w:rsid w:val="00230083"/>
    <w:rsid w:val="0029639D"/>
    <w:rsid w:val="002E4146"/>
    <w:rsid w:val="00326F90"/>
    <w:rsid w:val="00366FA9"/>
    <w:rsid w:val="003716B2"/>
    <w:rsid w:val="003E6EDB"/>
    <w:rsid w:val="003F6CC4"/>
    <w:rsid w:val="0042261D"/>
    <w:rsid w:val="00457B95"/>
    <w:rsid w:val="0048247F"/>
    <w:rsid w:val="004D0B00"/>
    <w:rsid w:val="004D4BD8"/>
    <w:rsid w:val="00502CDB"/>
    <w:rsid w:val="00560294"/>
    <w:rsid w:val="005A5146"/>
    <w:rsid w:val="005B2B3D"/>
    <w:rsid w:val="0062198A"/>
    <w:rsid w:val="00657750"/>
    <w:rsid w:val="007F53EA"/>
    <w:rsid w:val="00814958"/>
    <w:rsid w:val="00822D2A"/>
    <w:rsid w:val="0082542B"/>
    <w:rsid w:val="008B3841"/>
    <w:rsid w:val="008B433F"/>
    <w:rsid w:val="008C5485"/>
    <w:rsid w:val="008D016A"/>
    <w:rsid w:val="009312C3"/>
    <w:rsid w:val="00961BCB"/>
    <w:rsid w:val="009B2EE0"/>
    <w:rsid w:val="009E78E9"/>
    <w:rsid w:val="00A26DD5"/>
    <w:rsid w:val="00A646FC"/>
    <w:rsid w:val="00AA1D8D"/>
    <w:rsid w:val="00AA4AF9"/>
    <w:rsid w:val="00AA55F0"/>
    <w:rsid w:val="00B0333E"/>
    <w:rsid w:val="00B04C8A"/>
    <w:rsid w:val="00B47730"/>
    <w:rsid w:val="00B47DF7"/>
    <w:rsid w:val="00B5250C"/>
    <w:rsid w:val="00B72654"/>
    <w:rsid w:val="00BB5552"/>
    <w:rsid w:val="00BF5881"/>
    <w:rsid w:val="00C07E1D"/>
    <w:rsid w:val="00C25C8C"/>
    <w:rsid w:val="00C269CC"/>
    <w:rsid w:val="00C502B5"/>
    <w:rsid w:val="00C50E05"/>
    <w:rsid w:val="00C611F2"/>
    <w:rsid w:val="00C61292"/>
    <w:rsid w:val="00C817BE"/>
    <w:rsid w:val="00CA6B29"/>
    <w:rsid w:val="00CB0664"/>
    <w:rsid w:val="00E36AA9"/>
    <w:rsid w:val="00F40D37"/>
    <w:rsid w:val="00F74092"/>
    <w:rsid w:val="00F90D0E"/>
    <w:rsid w:val="00FB5B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ACAFAC"/>
  <w14:defaultImageDpi w14:val="300"/>
  <w15:docId w15:val="{06BE01ED-A7E5-6144-BB35-3EDD81AE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2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R"/>
    </w:rPr>
  </w:style>
  <w:style w:type="character" w:styleId="PageNumber">
    <w:name w:val="page number"/>
    <w:basedOn w:val="DefaultParagraphFont"/>
    <w:uiPriority w:val="99"/>
    <w:semiHidden/>
    <w:unhideWhenUsed/>
    <w:rsid w:val="00206F41"/>
  </w:style>
  <w:style w:type="paragraph" w:customStyle="1" w:styleId="Style1">
    <w:name w:val="Style1"/>
    <w:basedOn w:val="Normal"/>
    <w:qFormat/>
    <w:rsid w:val="001C722D"/>
    <w:pPr>
      <w:bidi/>
    </w:pPr>
    <w:rPr>
      <w:rFonts w:ascii="B Nazanin" w:hAnsi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14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reza haddadi</cp:lastModifiedBy>
  <cp:revision>30</cp:revision>
  <dcterms:created xsi:type="dcterms:W3CDTF">2025-09-07T19:19:00Z</dcterms:created>
  <dcterms:modified xsi:type="dcterms:W3CDTF">2025-09-23T19:33:00Z</dcterms:modified>
  <cp:category/>
</cp:coreProperties>
</file>